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74ED" w14:textId="289C1E84" w:rsidR="00640291" w:rsidRDefault="00640291" w:rsidP="008159B8">
      <w:pPr>
        <w:pStyle w:val="a3"/>
        <w:ind w:right="-151"/>
        <w:rPr>
          <w:sz w:val="22"/>
        </w:rPr>
      </w:pPr>
      <w:r>
        <w:rPr>
          <w:noProof/>
        </w:rPr>
        <w:drawing>
          <wp:inline distT="0" distB="0" distL="0" distR="0" wp14:anchorId="6E7A7662" wp14:editId="523A7B61">
            <wp:extent cx="571500" cy="6858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Доволенский р-н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Доволенский р-н 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9485" w14:textId="77777777" w:rsidR="00640291" w:rsidRDefault="00640291" w:rsidP="008159B8">
      <w:pPr>
        <w:pStyle w:val="a3"/>
        <w:ind w:right="-151"/>
      </w:pPr>
    </w:p>
    <w:p w14:paraId="535485DC" w14:textId="77777777" w:rsidR="00640291" w:rsidRDefault="00640291" w:rsidP="008159B8">
      <w:pPr>
        <w:pStyle w:val="a3"/>
        <w:ind w:right="-151"/>
      </w:pPr>
      <w:r>
        <w:t>АДМИНИСТРАЦИЯ ДОВОЛЕНСКОГО РАЙОНА</w:t>
      </w:r>
    </w:p>
    <w:p w14:paraId="6CA03710" w14:textId="77777777" w:rsidR="00640291" w:rsidRDefault="00640291" w:rsidP="008159B8">
      <w:pPr>
        <w:pStyle w:val="a3"/>
        <w:ind w:right="-151"/>
      </w:pPr>
      <w:r>
        <w:t>НОВОСИБИРСКОЙ ОБЛАСТИ</w:t>
      </w:r>
    </w:p>
    <w:p w14:paraId="596D6177" w14:textId="77777777" w:rsidR="00640291" w:rsidRDefault="00640291" w:rsidP="008159B8">
      <w:pPr>
        <w:pStyle w:val="a3"/>
        <w:ind w:right="-151"/>
      </w:pPr>
    </w:p>
    <w:p w14:paraId="7A596350" w14:textId="1FC16FF8" w:rsidR="00D34854" w:rsidRDefault="00D34854" w:rsidP="008159B8">
      <w:pPr>
        <w:ind w:right="-151"/>
        <w:jc w:val="center"/>
        <w:rPr>
          <w:b/>
          <w:bCs/>
        </w:rPr>
      </w:pPr>
      <w:r w:rsidRPr="00313215">
        <w:br/>
      </w:r>
      <w:r w:rsidRPr="00313215">
        <w:rPr>
          <w:b/>
          <w:bCs/>
        </w:rPr>
        <w:t>Акт</w:t>
      </w:r>
      <w:r w:rsidR="00287FFB">
        <w:rPr>
          <w:b/>
          <w:bCs/>
        </w:rPr>
        <w:t xml:space="preserve"> №</w:t>
      </w:r>
      <w:r w:rsidR="007A1166">
        <w:rPr>
          <w:b/>
          <w:bCs/>
        </w:rPr>
        <w:t>2</w:t>
      </w:r>
      <w:r w:rsidR="00287FFB">
        <w:rPr>
          <w:b/>
          <w:bCs/>
        </w:rPr>
        <w:t>-ВК</w:t>
      </w:r>
      <w:r w:rsidR="007A1166">
        <w:rPr>
          <w:b/>
          <w:bCs/>
        </w:rPr>
        <w:t>-вп</w:t>
      </w:r>
    </w:p>
    <w:p w14:paraId="7D7B710E" w14:textId="30B1FEAB" w:rsidR="00D34854" w:rsidRDefault="00CF0C06" w:rsidP="008159B8">
      <w:pPr>
        <w:ind w:right="-151"/>
        <w:jc w:val="center"/>
        <w:rPr>
          <w:szCs w:val="28"/>
        </w:rPr>
      </w:pPr>
      <w:r>
        <w:rPr>
          <w:color w:val="000000"/>
          <w:szCs w:val="28"/>
        </w:rPr>
        <w:t>п</w:t>
      </w:r>
      <w:r w:rsidR="00BD20EC">
        <w:rPr>
          <w:color w:val="000000"/>
          <w:szCs w:val="28"/>
        </w:rPr>
        <w:t xml:space="preserve">о результатам </w:t>
      </w:r>
      <w:r w:rsidR="007A1166">
        <w:rPr>
          <w:color w:val="000000"/>
          <w:szCs w:val="28"/>
        </w:rPr>
        <w:t xml:space="preserve">внепланового </w:t>
      </w:r>
      <w:r w:rsidR="00BD20EC">
        <w:rPr>
          <w:color w:val="000000"/>
          <w:szCs w:val="28"/>
        </w:rPr>
        <w:t xml:space="preserve">мероприятия </w:t>
      </w:r>
      <w:r w:rsidR="00BD20EC">
        <w:rPr>
          <w:szCs w:val="28"/>
        </w:rPr>
        <w:t>ведомственного контроля</w:t>
      </w:r>
      <w:r w:rsidR="00BD20EC" w:rsidRPr="008C6E23">
        <w:rPr>
          <w:szCs w:val="28"/>
        </w:rPr>
        <w:t xml:space="preserve">  в сфере закупок для обеспечения муниципальных нужд</w:t>
      </w:r>
    </w:p>
    <w:p w14:paraId="34CFA2E3" w14:textId="77777777" w:rsidR="00BD20EC" w:rsidRPr="006A13B3" w:rsidRDefault="00BD20EC" w:rsidP="008159B8">
      <w:pPr>
        <w:ind w:right="-151"/>
        <w:jc w:val="center"/>
        <w:rPr>
          <w:b/>
          <w:bCs/>
          <w:szCs w:val="28"/>
        </w:rPr>
      </w:pPr>
    </w:p>
    <w:p w14:paraId="03AD150F" w14:textId="07811B7C" w:rsidR="00D34854" w:rsidRPr="006A13B3" w:rsidRDefault="00D34854" w:rsidP="008159B8">
      <w:pPr>
        <w:ind w:right="-151" w:firstLine="0"/>
        <w:rPr>
          <w:b/>
          <w:bCs/>
          <w:szCs w:val="28"/>
        </w:rPr>
      </w:pPr>
      <w:r w:rsidRPr="006A13B3">
        <w:rPr>
          <w:bCs/>
          <w:szCs w:val="28"/>
        </w:rPr>
        <w:t>«</w:t>
      </w:r>
      <w:r w:rsidR="009A7884">
        <w:rPr>
          <w:bCs/>
          <w:szCs w:val="28"/>
        </w:rPr>
        <w:t>11</w:t>
      </w:r>
      <w:r w:rsidRPr="006A13B3">
        <w:rPr>
          <w:bCs/>
          <w:szCs w:val="28"/>
        </w:rPr>
        <w:t xml:space="preserve">» </w:t>
      </w:r>
      <w:r w:rsidR="00CF0C06">
        <w:rPr>
          <w:bCs/>
          <w:szCs w:val="28"/>
        </w:rPr>
        <w:t>августа</w:t>
      </w:r>
      <w:r w:rsidRPr="006A13B3">
        <w:rPr>
          <w:bCs/>
          <w:szCs w:val="28"/>
        </w:rPr>
        <w:t xml:space="preserve">  20</w:t>
      </w:r>
      <w:r w:rsidR="00510BD0" w:rsidRPr="006A13B3">
        <w:rPr>
          <w:bCs/>
          <w:szCs w:val="28"/>
        </w:rPr>
        <w:t>2</w:t>
      </w:r>
      <w:r w:rsidR="00CF0C06">
        <w:rPr>
          <w:bCs/>
          <w:szCs w:val="28"/>
        </w:rPr>
        <w:t>2</w:t>
      </w:r>
      <w:r w:rsidRPr="006A13B3">
        <w:rPr>
          <w:bCs/>
          <w:szCs w:val="28"/>
        </w:rPr>
        <w:t xml:space="preserve">г </w:t>
      </w:r>
      <w:r w:rsidR="00510BD0" w:rsidRPr="006A13B3">
        <w:rPr>
          <w:bCs/>
          <w:szCs w:val="28"/>
        </w:rPr>
        <w:t xml:space="preserve">                                </w:t>
      </w:r>
      <w:r w:rsidRPr="006A13B3">
        <w:rPr>
          <w:bCs/>
          <w:szCs w:val="28"/>
        </w:rPr>
        <w:t xml:space="preserve">                                      </w:t>
      </w:r>
      <w:r w:rsidR="000462C1">
        <w:rPr>
          <w:bCs/>
          <w:szCs w:val="28"/>
        </w:rPr>
        <w:t xml:space="preserve">   </w:t>
      </w:r>
      <w:r w:rsidR="00211EF3">
        <w:rPr>
          <w:bCs/>
          <w:szCs w:val="28"/>
        </w:rPr>
        <w:t xml:space="preserve">    </w:t>
      </w:r>
      <w:r w:rsidR="000462C1">
        <w:rPr>
          <w:bCs/>
          <w:szCs w:val="28"/>
        </w:rPr>
        <w:t xml:space="preserve">            </w:t>
      </w:r>
      <w:r w:rsidRPr="006A13B3">
        <w:rPr>
          <w:bCs/>
          <w:szCs w:val="28"/>
        </w:rPr>
        <w:t xml:space="preserve"> с. Довольное</w:t>
      </w:r>
    </w:p>
    <w:p w14:paraId="7C641FE0" w14:textId="4A56D733" w:rsidR="00E4206C" w:rsidRPr="006A13B3" w:rsidRDefault="00510BD0" w:rsidP="008159B8">
      <w:pPr>
        <w:ind w:right="-151" w:firstLine="0"/>
        <w:rPr>
          <w:b/>
          <w:bCs/>
          <w:szCs w:val="28"/>
        </w:rPr>
      </w:pPr>
      <w:r w:rsidRPr="006A13B3">
        <w:rPr>
          <w:b/>
          <w:bCs/>
          <w:szCs w:val="28"/>
        </w:rPr>
        <w:t xml:space="preserve"> </w:t>
      </w:r>
      <w:bookmarkStart w:id="0" w:name="bookmark1"/>
    </w:p>
    <w:p w14:paraId="76BCACA9" w14:textId="77777777" w:rsidR="00117623" w:rsidRPr="00120D1C" w:rsidRDefault="00117623" w:rsidP="008159B8">
      <w:pPr>
        <w:ind w:right="-151"/>
        <w:jc w:val="center"/>
        <w:rPr>
          <w:b/>
          <w:szCs w:val="28"/>
        </w:rPr>
      </w:pPr>
      <w:bookmarkStart w:id="1" w:name="bookmark2"/>
      <w:bookmarkEnd w:id="0"/>
      <w:r w:rsidRPr="00120D1C">
        <w:rPr>
          <w:b/>
          <w:szCs w:val="28"/>
          <w:lang w:val="en-US"/>
        </w:rPr>
        <w:t>I</w:t>
      </w:r>
      <w:r w:rsidRPr="00120D1C">
        <w:rPr>
          <w:b/>
          <w:szCs w:val="28"/>
        </w:rPr>
        <w:t>. ВВОДНАЯ ЧАСТЬ</w:t>
      </w:r>
    </w:p>
    <w:p w14:paraId="3CFB27A6" w14:textId="4C19992A" w:rsidR="006324EA" w:rsidRPr="006A13B3" w:rsidRDefault="006324EA" w:rsidP="008159B8">
      <w:pPr>
        <w:pStyle w:val="12"/>
        <w:shd w:val="clear" w:color="auto" w:fill="auto"/>
        <w:tabs>
          <w:tab w:val="left" w:pos="567"/>
        </w:tabs>
        <w:spacing w:after="0" w:line="240" w:lineRule="auto"/>
        <w:ind w:left="567" w:right="-151"/>
        <w:jc w:val="both"/>
        <w:rPr>
          <w:sz w:val="28"/>
          <w:szCs w:val="28"/>
        </w:rPr>
      </w:pPr>
      <w:r w:rsidRPr="006A13B3">
        <w:rPr>
          <w:sz w:val="28"/>
          <w:szCs w:val="28"/>
        </w:rPr>
        <w:t>Основание проведения:</w:t>
      </w:r>
      <w:bookmarkEnd w:id="1"/>
    </w:p>
    <w:p w14:paraId="602DF4F4" w14:textId="65768259" w:rsidR="00AA5A2A" w:rsidRDefault="00AA5A2A" w:rsidP="008159B8">
      <w:pPr>
        <w:ind w:right="-151"/>
        <w:rPr>
          <w:szCs w:val="28"/>
        </w:rPr>
      </w:pPr>
      <w:r>
        <w:rPr>
          <w:szCs w:val="28"/>
        </w:rPr>
        <w:t>-</w:t>
      </w:r>
      <w:r w:rsidRPr="00F96703">
        <w:rPr>
          <w:szCs w:val="28"/>
        </w:rPr>
        <w:t xml:space="preserve"> распоряжение администраци</w:t>
      </w:r>
      <w:r w:rsidR="007A1166">
        <w:rPr>
          <w:szCs w:val="28"/>
        </w:rPr>
        <w:t>и</w:t>
      </w:r>
      <w:r w:rsidRPr="00F96703">
        <w:rPr>
          <w:szCs w:val="28"/>
        </w:rPr>
        <w:t xml:space="preserve"> Доволенского района Новосибирской области от «0</w:t>
      </w:r>
      <w:r>
        <w:rPr>
          <w:szCs w:val="28"/>
        </w:rPr>
        <w:t>3</w:t>
      </w:r>
      <w:r w:rsidRPr="00F96703">
        <w:rPr>
          <w:szCs w:val="28"/>
        </w:rPr>
        <w:t xml:space="preserve">» </w:t>
      </w:r>
      <w:r>
        <w:rPr>
          <w:szCs w:val="28"/>
        </w:rPr>
        <w:t>августа</w:t>
      </w:r>
      <w:r w:rsidRPr="00F96703">
        <w:rPr>
          <w:szCs w:val="28"/>
        </w:rPr>
        <w:t xml:space="preserve"> 2022г.  </w:t>
      </w:r>
      <w:r w:rsidRPr="007A1166">
        <w:rPr>
          <w:szCs w:val="28"/>
        </w:rPr>
        <w:t>№</w:t>
      </w:r>
      <w:r w:rsidR="007A1166">
        <w:rPr>
          <w:szCs w:val="28"/>
        </w:rPr>
        <w:t>339-1-ра</w:t>
      </w:r>
      <w:r w:rsidRPr="007A1166">
        <w:rPr>
          <w:szCs w:val="28"/>
        </w:rPr>
        <w:t>а</w:t>
      </w:r>
      <w:r w:rsidRPr="00F96703">
        <w:rPr>
          <w:szCs w:val="28"/>
        </w:rPr>
        <w:t xml:space="preserve"> «</w:t>
      </w:r>
      <w:r w:rsidR="00C07156">
        <w:rPr>
          <w:color w:val="000000"/>
          <w:szCs w:val="28"/>
        </w:rPr>
        <w:t xml:space="preserve">О проведении внепланового мероприятия </w:t>
      </w:r>
      <w:r w:rsidR="00C07156">
        <w:rPr>
          <w:szCs w:val="28"/>
        </w:rPr>
        <w:t>ведомственного контроля</w:t>
      </w:r>
      <w:r w:rsidR="00C07156" w:rsidRPr="008C6E23">
        <w:rPr>
          <w:szCs w:val="28"/>
        </w:rPr>
        <w:t xml:space="preserve">  в сфере закупок для обеспечения муниципальных нужд</w:t>
      </w:r>
      <w:r w:rsidRPr="00F96703">
        <w:rPr>
          <w:szCs w:val="28"/>
        </w:rPr>
        <w:t>»</w:t>
      </w:r>
      <w:r>
        <w:rPr>
          <w:szCs w:val="28"/>
        </w:rPr>
        <w:t>.</w:t>
      </w:r>
    </w:p>
    <w:p w14:paraId="05DB6D1B" w14:textId="77777777" w:rsidR="00AA5A2A" w:rsidRDefault="00AA5A2A" w:rsidP="008159B8">
      <w:pPr>
        <w:ind w:right="-151"/>
      </w:pPr>
      <w:r>
        <w:t xml:space="preserve">- п.п. а) п.2.2. р. </w:t>
      </w:r>
      <w:r>
        <w:rPr>
          <w:lang w:val="en-US"/>
        </w:rPr>
        <w:t>IV</w:t>
      </w:r>
      <w:r w:rsidRPr="000D1A4A">
        <w:t xml:space="preserve"> </w:t>
      </w:r>
      <w:r>
        <w:t>«</w:t>
      </w:r>
      <w:r>
        <w:rPr>
          <w:bCs/>
          <w:kern w:val="28"/>
        </w:rPr>
        <w:t xml:space="preserve">Порядка </w:t>
      </w:r>
      <w:r w:rsidRPr="00001F15">
        <w:t xml:space="preserve"> </w:t>
      </w:r>
      <w:r>
        <w:t>осуществления</w:t>
      </w:r>
      <w:r w:rsidRPr="00001F15">
        <w:t xml:space="preserve"> ведомственного контроля </w:t>
      </w:r>
      <w:r>
        <w:t>за соблюдением законодательства Российской Федерации и иных нормативных правовых актов о контрактной системе в</w:t>
      </w:r>
      <w:r w:rsidRPr="00001F15">
        <w:t xml:space="preserve"> сфере закупок</w:t>
      </w:r>
      <w:r>
        <w:t xml:space="preserve"> в отношении подведомственных заказчиков», </w:t>
      </w:r>
      <w:r w:rsidRPr="00454103">
        <w:t xml:space="preserve">утвержденного </w:t>
      </w:r>
      <w:r>
        <w:t>постановлением</w:t>
      </w:r>
      <w:r w:rsidRPr="00454103">
        <w:t xml:space="preserve"> администрации Доволенского района Новосибирской области от </w:t>
      </w:r>
      <w:r>
        <w:t>03</w:t>
      </w:r>
      <w:r w:rsidRPr="00454103">
        <w:t>.</w:t>
      </w:r>
      <w:r>
        <w:t>08</w:t>
      </w:r>
      <w:r w:rsidRPr="00454103">
        <w:t>.20</w:t>
      </w:r>
      <w:r>
        <w:t>18</w:t>
      </w:r>
      <w:r w:rsidRPr="00454103">
        <w:t xml:space="preserve">  № </w:t>
      </w:r>
      <w:r>
        <w:t>496-п</w:t>
      </w:r>
      <w:r w:rsidRPr="00454103">
        <w:t>а</w:t>
      </w:r>
      <w:r>
        <w:t>;</w:t>
      </w:r>
    </w:p>
    <w:p w14:paraId="4DF5574F" w14:textId="77777777" w:rsidR="00AA5A2A" w:rsidRDefault="00AA5A2A" w:rsidP="008159B8">
      <w:pPr>
        <w:ind w:right="-151"/>
      </w:pPr>
      <w:r>
        <w:t>- служебная  записка д</w:t>
      </w:r>
      <w:r w:rsidRPr="003624BF">
        <w:rPr>
          <w:szCs w:val="28"/>
        </w:rPr>
        <w:t>олжностно</w:t>
      </w:r>
      <w:r>
        <w:rPr>
          <w:szCs w:val="28"/>
        </w:rPr>
        <w:t>го</w:t>
      </w:r>
      <w:r w:rsidRPr="003624BF">
        <w:rPr>
          <w:szCs w:val="28"/>
        </w:rPr>
        <w:t xml:space="preserve"> лиц</w:t>
      </w:r>
      <w:r>
        <w:rPr>
          <w:szCs w:val="28"/>
        </w:rPr>
        <w:t>а</w:t>
      </w:r>
      <w:r w:rsidRPr="003624BF">
        <w:rPr>
          <w:szCs w:val="28"/>
        </w:rPr>
        <w:t>, уполномоченно</w:t>
      </w:r>
      <w:r>
        <w:rPr>
          <w:szCs w:val="28"/>
        </w:rPr>
        <w:t xml:space="preserve">го </w:t>
      </w:r>
      <w:r w:rsidRPr="003624BF">
        <w:rPr>
          <w:szCs w:val="28"/>
        </w:rPr>
        <w:t xml:space="preserve">на проведение </w:t>
      </w:r>
      <w:r>
        <w:rPr>
          <w:szCs w:val="28"/>
        </w:rPr>
        <w:t>ведомственного контроля</w:t>
      </w:r>
      <w:r>
        <w:t xml:space="preserve">  от 03.08.2022; </w:t>
      </w:r>
    </w:p>
    <w:p w14:paraId="703EE375" w14:textId="663D310A" w:rsidR="00C431FD" w:rsidRDefault="00C431FD" w:rsidP="008159B8">
      <w:pPr>
        <w:ind w:right="-151"/>
      </w:pPr>
      <w:r w:rsidRPr="00C431FD"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F5779D">
        <w:t xml:space="preserve"> </w:t>
      </w:r>
      <w:r w:rsidRPr="00C431FD">
        <w:t>Порядком осуществления ведомственного контроля за соблюдением законодательства Российской Федерации и</w:t>
      </w:r>
      <w:r w:rsidR="00F5779D">
        <w:t> </w:t>
      </w:r>
      <w:r w:rsidRPr="00C431FD">
        <w:t>иных</w:t>
      </w:r>
      <w:r w:rsidR="00F5779D">
        <w:t> </w:t>
      </w:r>
      <w:r w:rsidRPr="00C431FD">
        <w:t>нормативно</w:t>
      </w:r>
      <w:r w:rsidR="00F5779D">
        <w:t> </w:t>
      </w:r>
      <w:r>
        <w:t>правовых </w:t>
      </w:r>
      <w:r w:rsidRPr="00C431FD">
        <w:t>актов  о  контрактной  системе  в  сфере  закупок  в отношении  подведомственных заказчиков, утвержденным постановлением администрации Доволенского района Новосибирской области от 03.08.2018  № 496-па.</w:t>
      </w:r>
    </w:p>
    <w:p w14:paraId="17AADEE6" w14:textId="1C652B68" w:rsidR="00B135B9" w:rsidRDefault="00B135B9" w:rsidP="008159B8">
      <w:pPr>
        <w:ind w:right="-151"/>
        <w:rPr>
          <w:rStyle w:val="0pt0"/>
          <w:sz w:val="28"/>
          <w:szCs w:val="28"/>
        </w:rPr>
      </w:pPr>
      <w:r w:rsidRPr="004424E6">
        <w:rPr>
          <w:b/>
          <w:szCs w:val="28"/>
        </w:rPr>
        <w:t>Наименование органа ведомственного контроля:</w:t>
      </w:r>
      <w:r>
        <w:rPr>
          <w:b/>
          <w:szCs w:val="28"/>
        </w:rPr>
        <w:t xml:space="preserve"> </w:t>
      </w:r>
      <w:r w:rsidRPr="00F96703">
        <w:rPr>
          <w:szCs w:val="28"/>
        </w:rPr>
        <w:t>администраци</w:t>
      </w:r>
      <w:r>
        <w:rPr>
          <w:szCs w:val="28"/>
        </w:rPr>
        <w:t>я</w:t>
      </w:r>
      <w:r w:rsidRPr="00F96703">
        <w:rPr>
          <w:szCs w:val="28"/>
        </w:rPr>
        <w:t xml:space="preserve"> Доволенского района Новосибирской</w:t>
      </w:r>
      <w:r>
        <w:rPr>
          <w:szCs w:val="28"/>
        </w:rPr>
        <w:t xml:space="preserve"> </w:t>
      </w:r>
      <w:r w:rsidRPr="00F96703">
        <w:rPr>
          <w:szCs w:val="28"/>
        </w:rPr>
        <w:t>области</w:t>
      </w:r>
      <w:r>
        <w:rPr>
          <w:szCs w:val="28"/>
        </w:rPr>
        <w:t>.</w:t>
      </w:r>
    </w:p>
    <w:p w14:paraId="29E74E36" w14:textId="49C5F97E" w:rsidR="007224C0" w:rsidRDefault="009A3340" w:rsidP="007224C0">
      <w:pPr>
        <w:autoSpaceDE w:val="0"/>
        <w:autoSpaceDN w:val="0"/>
        <w:adjustRightInd w:val="0"/>
      </w:pPr>
      <w:r w:rsidRPr="009A3340">
        <w:rPr>
          <w:rStyle w:val="0pt0"/>
          <w:sz w:val="28"/>
          <w:szCs w:val="28"/>
        </w:rPr>
        <w:t>Субъект ведомственного контроля</w:t>
      </w:r>
      <w:r w:rsidR="007224C0" w:rsidRPr="007224C0">
        <w:t xml:space="preserve"> </w:t>
      </w:r>
      <w:r w:rsidR="007224C0" w:rsidRPr="00172CBC">
        <w:t>Муниципально</w:t>
      </w:r>
      <w:r w:rsidR="007224C0">
        <w:t>е</w:t>
      </w:r>
      <w:r w:rsidR="007224C0" w:rsidRPr="00172CBC">
        <w:t xml:space="preserve"> казенно</w:t>
      </w:r>
      <w:r w:rsidR="007224C0">
        <w:t>е</w:t>
      </w:r>
      <w:r w:rsidR="007224C0" w:rsidRPr="00172CBC">
        <w:t xml:space="preserve"> учреждени</w:t>
      </w:r>
      <w:r w:rsidR="007224C0">
        <w:t xml:space="preserve">е культуры Доволенский историко-краеведческий музей (МКУК «ДИКМ»),                ИНН – 5420103576, КПП – 542001001, ОГРН - </w:t>
      </w:r>
      <w:r w:rsidR="007224C0" w:rsidRPr="002627DE">
        <w:rPr>
          <w:szCs w:val="28"/>
        </w:rPr>
        <w:t>1075456000685.</w:t>
      </w:r>
    </w:p>
    <w:p w14:paraId="29B047AF" w14:textId="77777777" w:rsidR="007224C0" w:rsidRPr="00DE1B0E" w:rsidRDefault="007224C0" w:rsidP="007224C0">
      <w:pPr>
        <w:pStyle w:val="32"/>
        <w:jc w:val="both"/>
        <w:rPr>
          <w:b w:val="0"/>
          <w:bCs w:val="0"/>
        </w:rPr>
      </w:pPr>
      <w:r w:rsidRPr="00F27CEA">
        <w:rPr>
          <w:iCs/>
          <w:szCs w:val="28"/>
        </w:rPr>
        <w:t>Адрес местонахождения субъекта контроля</w:t>
      </w:r>
      <w:r>
        <w:rPr>
          <w:b w:val="0"/>
          <w:bCs w:val="0"/>
          <w:iCs/>
          <w:szCs w:val="28"/>
        </w:rPr>
        <w:t xml:space="preserve">: </w:t>
      </w:r>
      <w:r w:rsidRPr="00DE1B0E">
        <w:rPr>
          <w:b w:val="0"/>
          <w:bCs w:val="0"/>
        </w:rPr>
        <w:t>632450, Российская Федерация, Новосибирская обл., Доволенский р-н,</w:t>
      </w:r>
      <w:r>
        <w:rPr>
          <w:b w:val="0"/>
          <w:bCs w:val="0"/>
        </w:rPr>
        <w:t xml:space="preserve"> </w:t>
      </w:r>
      <w:r w:rsidRPr="00DE1B0E">
        <w:rPr>
          <w:b w:val="0"/>
          <w:bCs w:val="0"/>
        </w:rPr>
        <w:t>с. Довольное, ул. Мичурина, дом 8</w:t>
      </w:r>
      <w:r>
        <w:rPr>
          <w:b w:val="0"/>
          <w:bCs w:val="0"/>
        </w:rPr>
        <w:t>.</w:t>
      </w:r>
    </w:p>
    <w:p w14:paraId="6ABAC4C9" w14:textId="77777777" w:rsidR="007224C0" w:rsidRDefault="007224C0" w:rsidP="007224C0">
      <w:pPr>
        <w:autoSpaceDE w:val="0"/>
        <w:autoSpaceDN w:val="0"/>
        <w:adjustRightInd w:val="0"/>
        <w:rPr>
          <w:color w:val="000000"/>
          <w:szCs w:val="28"/>
        </w:rPr>
      </w:pPr>
      <w:r w:rsidRPr="00394143">
        <w:rPr>
          <w:b/>
          <w:bCs/>
        </w:rPr>
        <w:t>Цель проведения ведомственного контроля</w:t>
      </w:r>
      <w:r>
        <w:t>: п</w:t>
      </w:r>
      <w:r w:rsidRPr="00415788">
        <w:rPr>
          <w:color w:val="000000"/>
          <w:szCs w:val="28"/>
        </w:rPr>
        <w:t>редупреждение и выявление нарушений законодательства</w:t>
      </w:r>
      <w:r>
        <w:rPr>
          <w:color w:val="000000"/>
          <w:szCs w:val="28"/>
        </w:rPr>
        <w:t xml:space="preserve"> </w:t>
      </w:r>
      <w:r w:rsidRPr="00415788">
        <w:rPr>
          <w:color w:val="000000"/>
          <w:szCs w:val="28"/>
        </w:rPr>
        <w:t>Российской Федерации о контрактной системе в сфере закупок товаров, работ, услуг для</w:t>
      </w:r>
      <w:r>
        <w:rPr>
          <w:color w:val="000000"/>
          <w:szCs w:val="28"/>
        </w:rPr>
        <w:t xml:space="preserve"> </w:t>
      </w:r>
      <w:r w:rsidRPr="00415788">
        <w:rPr>
          <w:color w:val="000000"/>
          <w:szCs w:val="28"/>
        </w:rPr>
        <w:t>обеспечения муниципальных нужд</w:t>
      </w:r>
      <w:r>
        <w:rPr>
          <w:color w:val="000000"/>
          <w:szCs w:val="28"/>
        </w:rPr>
        <w:t>.</w:t>
      </w:r>
    </w:p>
    <w:p w14:paraId="5B03AC94" w14:textId="011FF462" w:rsidR="007224C0" w:rsidRDefault="00D9277B" w:rsidP="007224C0">
      <w:r w:rsidRPr="00A00055">
        <w:rPr>
          <w:b/>
          <w:bCs/>
        </w:rPr>
        <w:lastRenderedPageBreak/>
        <w:t>Предмет ведомственного контроля</w:t>
      </w:r>
      <w:r w:rsidR="00A00055">
        <w:rPr>
          <w:b/>
          <w:bCs/>
        </w:rPr>
        <w:t>:</w:t>
      </w:r>
      <w:r>
        <w:t xml:space="preserve"> </w:t>
      </w:r>
      <w:r w:rsidR="007224C0">
        <w:t xml:space="preserve">проверка </w:t>
      </w:r>
      <w:r w:rsidR="007224C0" w:rsidRPr="00755707">
        <w:rPr>
          <w:bCs/>
          <w:szCs w:val="28"/>
        </w:rPr>
        <w:t>своевременности, полноты и достоверности отражения в документах учета поставленного товара, выполненной работы или оказанной услуги</w:t>
      </w:r>
      <w:r w:rsidR="007224C0">
        <w:rPr>
          <w:bCs/>
          <w:szCs w:val="28"/>
        </w:rPr>
        <w:t xml:space="preserve">. </w:t>
      </w:r>
    </w:p>
    <w:p w14:paraId="040B4CDD" w14:textId="77777777" w:rsidR="007224C0" w:rsidRDefault="00D34854" w:rsidP="007224C0">
      <w:r w:rsidRPr="006A13B3">
        <w:rPr>
          <w:b/>
          <w:szCs w:val="28"/>
        </w:rPr>
        <w:t>Проверяемый период:</w:t>
      </w:r>
      <w:r w:rsidRPr="006A13B3">
        <w:rPr>
          <w:szCs w:val="28"/>
        </w:rPr>
        <w:t xml:space="preserve"> </w:t>
      </w:r>
      <w:r w:rsidR="007224C0">
        <w:rPr>
          <w:bCs/>
          <w:szCs w:val="28"/>
        </w:rPr>
        <w:t>с 01.01.2022 по 30.06.2022.г.</w:t>
      </w:r>
    </w:p>
    <w:p w14:paraId="6160EC5B" w14:textId="646F279A" w:rsidR="00287DAA" w:rsidRPr="006A13B3" w:rsidRDefault="00D34854" w:rsidP="008159B8">
      <w:pPr>
        <w:pStyle w:val="a7"/>
        <w:widowControl/>
        <w:suppressAutoHyphens w:val="0"/>
        <w:ind w:left="0" w:right="-151" w:firstLine="567"/>
        <w:rPr>
          <w:szCs w:val="28"/>
          <w:lang w:eastAsia="ru-RU"/>
        </w:rPr>
      </w:pPr>
      <w:r w:rsidRPr="006A13B3">
        <w:rPr>
          <w:b/>
          <w:color w:val="000000"/>
          <w:szCs w:val="28"/>
        </w:rPr>
        <w:t xml:space="preserve">Срок проведения: </w:t>
      </w:r>
      <w:r w:rsidR="00E76B1E" w:rsidRPr="00E76B1E">
        <w:rPr>
          <w:bCs/>
          <w:color w:val="000000"/>
          <w:szCs w:val="28"/>
        </w:rPr>
        <w:t>4</w:t>
      </w:r>
      <w:r w:rsidR="00287DAA" w:rsidRPr="006A13B3">
        <w:rPr>
          <w:szCs w:val="28"/>
        </w:rPr>
        <w:t xml:space="preserve"> календарных дн</w:t>
      </w:r>
      <w:r w:rsidR="00E76B1E">
        <w:rPr>
          <w:szCs w:val="28"/>
        </w:rPr>
        <w:t>я</w:t>
      </w:r>
      <w:r w:rsidR="00287DAA" w:rsidRPr="006A13B3">
        <w:rPr>
          <w:szCs w:val="28"/>
        </w:rPr>
        <w:t xml:space="preserve"> (</w:t>
      </w:r>
      <w:r w:rsidR="00E76B1E" w:rsidRPr="00013C36">
        <w:rPr>
          <w:szCs w:val="28"/>
        </w:rPr>
        <w:t xml:space="preserve">с </w:t>
      </w:r>
      <w:r w:rsidR="00E76B1E">
        <w:rPr>
          <w:szCs w:val="28"/>
        </w:rPr>
        <w:t xml:space="preserve"> 08</w:t>
      </w:r>
      <w:r w:rsidR="00E76B1E" w:rsidRPr="00013C36">
        <w:rPr>
          <w:szCs w:val="28"/>
        </w:rPr>
        <w:t xml:space="preserve"> </w:t>
      </w:r>
      <w:r w:rsidR="00E76B1E">
        <w:rPr>
          <w:szCs w:val="28"/>
        </w:rPr>
        <w:t>августа</w:t>
      </w:r>
      <w:r w:rsidR="00E76B1E" w:rsidRPr="00013C36">
        <w:rPr>
          <w:szCs w:val="28"/>
        </w:rPr>
        <w:t xml:space="preserve"> 202</w:t>
      </w:r>
      <w:r w:rsidR="00E76B1E">
        <w:rPr>
          <w:szCs w:val="28"/>
        </w:rPr>
        <w:t xml:space="preserve">2 года </w:t>
      </w:r>
      <w:r w:rsidR="00E76B1E" w:rsidRPr="00013C36">
        <w:rPr>
          <w:szCs w:val="28"/>
        </w:rPr>
        <w:t xml:space="preserve">  по  </w:t>
      </w:r>
      <w:r w:rsidR="00E76B1E">
        <w:rPr>
          <w:szCs w:val="28"/>
        </w:rPr>
        <w:t>11</w:t>
      </w:r>
      <w:r w:rsidR="00E76B1E" w:rsidRPr="00013C36">
        <w:rPr>
          <w:szCs w:val="28"/>
        </w:rPr>
        <w:t xml:space="preserve"> </w:t>
      </w:r>
      <w:r w:rsidR="00E76B1E">
        <w:rPr>
          <w:szCs w:val="28"/>
        </w:rPr>
        <w:t>августа</w:t>
      </w:r>
      <w:r w:rsidR="00E76B1E" w:rsidRPr="00013C36">
        <w:rPr>
          <w:szCs w:val="28"/>
        </w:rPr>
        <w:t xml:space="preserve"> 202</w:t>
      </w:r>
      <w:r w:rsidR="00E76B1E">
        <w:rPr>
          <w:szCs w:val="28"/>
        </w:rPr>
        <w:t>2 года</w:t>
      </w:r>
      <w:r w:rsidR="00287DAA" w:rsidRPr="006A13B3">
        <w:rPr>
          <w:szCs w:val="28"/>
        </w:rPr>
        <w:t>)</w:t>
      </w:r>
    </w:p>
    <w:p w14:paraId="21B60920" w14:textId="78423754" w:rsidR="00D13733" w:rsidRPr="00DE1311" w:rsidRDefault="00D13733" w:rsidP="008159B8">
      <w:pPr>
        <w:ind w:right="-151"/>
        <w:rPr>
          <w:szCs w:val="28"/>
        </w:rPr>
      </w:pPr>
      <w:r w:rsidRPr="00335938">
        <w:rPr>
          <w:b/>
          <w:szCs w:val="28"/>
        </w:rPr>
        <w:t>Форма проведения</w:t>
      </w:r>
      <w:r>
        <w:rPr>
          <w:szCs w:val="28"/>
        </w:rPr>
        <w:t>: документарная.</w:t>
      </w:r>
    </w:p>
    <w:p w14:paraId="4BE2D049" w14:textId="3182D76C" w:rsidR="00CA49E3" w:rsidRDefault="00CA49E3" w:rsidP="008159B8">
      <w:pPr>
        <w:ind w:right="-151"/>
      </w:pPr>
      <w:r w:rsidRPr="003047E2">
        <w:rPr>
          <w:b/>
          <w:bCs/>
          <w:szCs w:val="28"/>
        </w:rPr>
        <w:t>Вид</w:t>
      </w:r>
      <w:r w:rsidR="003047E2" w:rsidRPr="003047E2">
        <w:rPr>
          <w:b/>
          <w:bCs/>
          <w:szCs w:val="28"/>
        </w:rPr>
        <w:t>, способ</w:t>
      </w:r>
      <w:r>
        <w:rPr>
          <w:szCs w:val="28"/>
        </w:rPr>
        <w:t xml:space="preserve"> </w:t>
      </w:r>
      <w:r w:rsidRPr="00172CBC">
        <w:t>мероприяти</w:t>
      </w:r>
      <w:r>
        <w:t>я</w:t>
      </w:r>
      <w:r w:rsidRPr="00172CBC">
        <w:t xml:space="preserve">  ведомственно</w:t>
      </w:r>
      <w:r>
        <w:t>го</w:t>
      </w:r>
      <w:r w:rsidRPr="00172CBC">
        <w:t xml:space="preserve"> контрол</w:t>
      </w:r>
      <w:r>
        <w:t>я</w:t>
      </w:r>
      <w:r>
        <w:rPr>
          <w:szCs w:val="28"/>
        </w:rPr>
        <w:t xml:space="preserve"> </w:t>
      </w:r>
      <w:r w:rsidR="003047E2">
        <w:rPr>
          <w:szCs w:val="28"/>
        </w:rPr>
        <w:t>–</w:t>
      </w:r>
      <w:r>
        <w:rPr>
          <w:szCs w:val="28"/>
        </w:rPr>
        <w:t xml:space="preserve"> тематический</w:t>
      </w:r>
      <w:r w:rsidR="003047E2">
        <w:rPr>
          <w:szCs w:val="28"/>
        </w:rPr>
        <w:t>, выборочный</w:t>
      </w:r>
      <w:r>
        <w:rPr>
          <w:szCs w:val="28"/>
        </w:rPr>
        <w:t>.</w:t>
      </w:r>
      <w:r>
        <w:t xml:space="preserve"> </w:t>
      </w:r>
    </w:p>
    <w:p w14:paraId="64536009" w14:textId="76898F47" w:rsidR="00D13733" w:rsidRDefault="00D13733" w:rsidP="008159B8">
      <w:pPr>
        <w:tabs>
          <w:tab w:val="left" w:pos="0"/>
        </w:tabs>
        <w:ind w:right="-151"/>
        <w:rPr>
          <w:color w:val="000000"/>
          <w:szCs w:val="28"/>
        </w:rPr>
      </w:pPr>
      <w:r w:rsidRPr="006A13B3">
        <w:rPr>
          <w:b/>
          <w:color w:val="000000"/>
          <w:szCs w:val="28"/>
        </w:rPr>
        <w:t>Место проведения:</w:t>
      </w:r>
      <w:r w:rsidRPr="006A13B3">
        <w:rPr>
          <w:szCs w:val="28"/>
        </w:rPr>
        <w:t xml:space="preserve"> </w:t>
      </w:r>
      <w:r w:rsidR="0057182E">
        <w:rPr>
          <w:szCs w:val="28"/>
        </w:rPr>
        <w:t xml:space="preserve">контрольное мероприятие проведено по месту нахождения органа ведомственного контроля, по адресу: </w:t>
      </w:r>
      <w:r w:rsidRPr="006A13B3">
        <w:rPr>
          <w:color w:val="000000"/>
          <w:szCs w:val="28"/>
        </w:rPr>
        <w:t>632450, с. Довольное, ул. Ленина, 106</w:t>
      </w:r>
      <w:r w:rsidR="008151CF">
        <w:rPr>
          <w:color w:val="000000"/>
          <w:szCs w:val="28"/>
        </w:rPr>
        <w:t>.</w:t>
      </w:r>
    </w:p>
    <w:p w14:paraId="5BF3A22A" w14:textId="13E0792B" w:rsidR="003047E2" w:rsidRPr="00F96703" w:rsidRDefault="00CA49E3" w:rsidP="008159B8">
      <w:pPr>
        <w:ind w:right="-151"/>
      </w:pPr>
      <w:r>
        <w:t>М</w:t>
      </w:r>
      <w:r w:rsidRPr="00172CBC">
        <w:t>ероприятие  ведомственно</w:t>
      </w:r>
      <w:r>
        <w:t>го</w:t>
      </w:r>
      <w:r w:rsidRPr="00172CBC">
        <w:t xml:space="preserve"> контрол</w:t>
      </w:r>
      <w:r>
        <w:t>я</w:t>
      </w:r>
      <w:r w:rsidRPr="00C14A01">
        <w:rPr>
          <w:szCs w:val="28"/>
        </w:rPr>
        <w:t xml:space="preserve"> </w:t>
      </w:r>
      <w:r>
        <w:rPr>
          <w:szCs w:val="28"/>
        </w:rPr>
        <w:t>прове</w:t>
      </w:r>
      <w:r w:rsidR="003047E2">
        <w:rPr>
          <w:szCs w:val="28"/>
        </w:rPr>
        <w:t xml:space="preserve">дено </w:t>
      </w:r>
      <w:r w:rsidR="003047E2" w:rsidRPr="00F96703">
        <w:rPr>
          <w:szCs w:val="28"/>
        </w:rPr>
        <w:t>главным специалистом администрации Доволенского района Новосибирской</w:t>
      </w:r>
      <w:r w:rsidR="003047E2" w:rsidRPr="00211EF3">
        <w:rPr>
          <w:b/>
          <w:bCs/>
          <w:szCs w:val="28"/>
        </w:rPr>
        <w:t xml:space="preserve"> </w:t>
      </w:r>
      <w:r w:rsidR="003047E2" w:rsidRPr="00F96703">
        <w:rPr>
          <w:szCs w:val="28"/>
        </w:rPr>
        <w:t xml:space="preserve">области - Пургиной Светланой Алексеевной, являющейся должностным лицом, уполномоченным администрацией Доволенского района Новосибирской области на проведение </w:t>
      </w:r>
      <w:r w:rsidR="003047E2" w:rsidRPr="00172CBC">
        <w:t>ведомственно</w:t>
      </w:r>
      <w:r w:rsidR="003047E2">
        <w:t>го</w:t>
      </w:r>
      <w:r w:rsidR="003047E2" w:rsidRPr="00172CBC">
        <w:t xml:space="preserve"> контрол</w:t>
      </w:r>
      <w:r w:rsidR="003047E2">
        <w:t>я</w:t>
      </w:r>
      <w:r w:rsidR="00536C5C">
        <w:rPr>
          <w:szCs w:val="28"/>
        </w:rPr>
        <w:t>.</w:t>
      </w:r>
    </w:p>
    <w:p w14:paraId="4237E6B4" w14:textId="61196DA1" w:rsidR="005D205A" w:rsidRPr="006A13B3" w:rsidRDefault="00CA49E3" w:rsidP="008159B8">
      <w:pPr>
        <w:ind w:right="-151"/>
        <w:rPr>
          <w:b/>
          <w:bCs/>
          <w:szCs w:val="28"/>
        </w:rPr>
      </w:pPr>
      <w:r w:rsidRPr="00C14A01">
        <w:rPr>
          <w:szCs w:val="28"/>
        </w:rPr>
        <w:t xml:space="preserve"> </w:t>
      </w:r>
      <w:r w:rsidR="006B657F" w:rsidRPr="005D205A">
        <w:rPr>
          <w:szCs w:val="28"/>
        </w:rPr>
        <w:t>В</w:t>
      </w:r>
      <w:r w:rsidR="006B657F" w:rsidRPr="005D205A">
        <w:rPr>
          <w:rStyle w:val="13"/>
          <w:rFonts w:ascii="Times New Roman" w:hAnsi="Times New Roman" w:cs="Times New Roman"/>
          <w:sz w:val="28"/>
          <w:szCs w:val="28"/>
        </w:rPr>
        <w:t xml:space="preserve"> ходе проверки рассмотрены документ</w:t>
      </w:r>
      <w:r w:rsidR="007242A7" w:rsidRPr="005D205A">
        <w:rPr>
          <w:rStyle w:val="13"/>
          <w:rFonts w:ascii="Times New Roman" w:hAnsi="Times New Roman" w:cs="Times New Roman"/>
          <w:sz w:val="28"/>
          <w:szCs w:val="28"/>
        </w:rPr>
        <w:t>ы</w:t>
      </w:r>
      <w:r w:rsidR="006B657F" w:rsidRPr="005D205A">
        <w:rPr>
          <w:szCs w:val="28"/>
        </w:rPr>
        <w:t xml:space="preserve"> и информация</w:t>
      </w:r>
      <w:r w:rsidR="005D205A" w:rsidRPr="005D205A">
        <w:rPr>
          <w:szCs w:val="28"/>
        </w:rPr>
        <w:t xml:space="preserve"> </w:t>
      </w:r>
      <w:r w:rsidR="005D205A" w:rsidRPr="006A13B3">
        <w:rPr>
          <w:szCs w:val="28"/>
        </w:rPr>
        <w:t xml:space="preserve">представленные </w:t>
      </w:r>
      <w:r w:rsidR="00932078" w:rsidRPr="00172CBC">
        <w:t>Муниципального казенного учреждения</w:t>
      </w:r>
      <w:r w:rsidR="00932078">
        <w:t xml:space="preserve"> культуры Доволенского историко-краеведческого музея </w:t>
      </w:r>
      <w:r w:rsidR="005D205A" w:rsidRPr="006A13B3">
        <w:rPr>
          <w:color w:val="000000" w:themeColor="text1"/>
          <w:szCs w:val="28"/>
        </w:rPr>
        <w:t xml:space="preserve">с предварительным уведомлением руководителя </w:t>
      </w:r>
      <w:r w:rsidR="005D205A" w:rsidRPr="006A13B3">
        <w:rPr>
          <w:color w:val="000000"/>
          <w:szCs w:val="28"/>
        </w:rPr>
        <w:t>о начале проведения контрольного мероприятия</w:t>
      </w:r>
      <w:r w:rsidR="005D205A" w:rsidRPr="006A13B3">
        <w:rPr>
          <w:color w:val="000000" w:themeColor="text1"/>
          <w:szCs w:val="28"/>
        </w:rPr>
        <w:t xml:space="preserve"> (</w:t>
      </w:r>
      <w:r w:rsidR="005D205A" w:rsidRPr="00A45B7F">
        <w:rPr>
          <w:color w:val="000000"/>
          <w:szCs w:val="28"/>
        </w:rPr>
        <w:t xml:space="preserve">уведомление </w:t>
      </w:r>
      <w:r w:rsidR="005D205A" w:rsidRPr="00A45B7F">
        <w:rPr>
          <w:color w:val="000000" w:themeColor="text1"/>
          <w:szCs w:val="28"/>
        </w:rPr>
        <w:t xml:space="preserve">от </w:t>
      </w:r>
      <w:r w:rsidR="00DE4361" w:rsidRPr="00A45B7F">
        <w:rPr>
          <w:color w:val="000000" w:themeColor="text1"/>
          <w:szCs w:val="28"/>
        </w:rPr>
        <w:t>0</w:t>
      </w:r>
      <w:r w:rsidR="00C0333E">
        <w:rPr>
          <w:color w:val="000000" w:themeColor="text1"/>
          <w:szCs w:val="28"/>
        </w:rPr>
        <w:t>3</w:t>
      </w:r>
      <w:r w:rsidR="005D205A" w:rsidRPr="00A45B7F">
        <w:rPr>
          <w:color w:val="000000" w:themeColor="text1"/>
          <w:szCs w:val="28"/>
        </w:rPr>
        <w:t>.</w:t>
      </w:r>
      <w:r w:rsidR="00DE4361" w:rsidRPr="00A45B7F">
        <w:rPr>
          <w:color w:val="000000" w:themeColor="text1"/>
          <w:szCs w:val="28"/>
        </w:rPr>
        <w:t>0</w:t>
      </w:r>
      <w:r w:rsidR="00C0333E">
        <w:rPr>
          <w:color w:val="000000" w:themeColor="text1"/>
          <w:szCs w:val="28"/>
        </w:rPr>
        <w:t>8</w:t>
      </w:r>
      <w:r w:rsidR="005D205A" w:rsidRPr="00A45B7F">
        <w:rPr>
          <w:color w:val="000000" w:themeColor="text1"/>
          <w:szCs w:val="28"/>
        </w:rPr>
        <w:t>.202</w:t>
      </w:r>
      <w:r w:rsidR="00DE4361" w:rsidRPr="00A45B7F">
        <w:rPr>
          <w:color w:val="000000" w:themeColor="text1"/>
          <w:szCs w:val="28"/>
        </w:rPr>
        <w:t>2</w:t>
      </w:r>
      <w:r w:rsidR="005D205A" w:rsidRPr="00A45B7F">
        <w:rPr>
          <w:color w:val="000000" w:themeColor="text1"/>
          <w:szCs w:val="28"/>
        </w:rPr>
        <w:t>г. №</w:t>
      </w:r>
      <w:r w:rsidR="00081A63" w:rsidRPr="00A45B7F">
        <w:rPr>
          <w:color w:val="000000" w:themeColor="text1"/>
          <w:szCs w:val="28"/>
        </w:rPr>
        <w:t>1</w:t>
      </w:r>
      <w:r w:rsidR="00932078">
        <w:rPr>
          <w:color w:val="000000" w:themeColor="text1"/>
          <w:szCs w:val="28"/>
        </w:rPr>
        <w:t>2</w:t>
      </w:r>
      <w:r w:rsidR="005D205A" w:rsidRPr="00A45B7F">
        <w:rPr>
          <w:color w:val="000000" w:themeColor="text1"/>
          <w:szCs w:val="28"/>
        </w:rPr>
        <w:t>).</w:t>
      </w:r>
    </w:p>
    <w:p w14:paraId="3E26B278" w14:textId="5CDF2331" w:rsidR="00325A06" w:rsidRPr="006A13B3" w:rsidRDefault="00325A06" w:rsidP="008159B8">
      <w:pPr>
        <w:tabs>
          <w:tab w:val="left" w:pos="0"/>
        </w:tabs>
        <w:ind w:right="-151"/>
        <w:rPr>
          <w:szCs w:val="28"/>
        </w:rPr>
      </w:pPr>
      <w:r w:rsidRPr="006A13B3">
        <w:rPr>
          <w:szCs w:val="28"/>
        </w:rPr>
        <w:t xml:space="preserve">Необходимые документы, материалы и информация для </w:t>
      </w:r>
      <w:r w:rsidR="00610433">
        <w:rPr>
          <w:szCs w:val="28"/>
        </w:rPr>
        <w:t>осуществления контроля</w:t>
      </w:r>
      <w:r w:rsidRPr="006A13B3">
        <w:rPr>
          <w:szCs w:val="28"/>
        </w:rPr>
        <w:t>, в соответствии с запросом представлены в полном объёме.</w:t>
      </w:r>
    </w:p>
    <w:p w14:paraId="3B4304E7" w14:textId="015AA899" w:rsidR="006C45D2" w:rsidRPr="006A13B3" w:rsidRDefault="001B7D9F" w:rsidP="008159B8">
      <w:pPr>
        <w:tabs>
          <w:tab w:val="left" w:pos="0"/>
        </w:tabs>
        <w:ind w:right="-151"/>
        <w:rPr>
          <w:szCs w:val="28"/>
        </w:rPr>
      </w:pPr>
      <w:r w:rsidRPr="006A13B3">
        <w:rPr>
          <w:szCs w:val="28"/>
        </w:rPr>
        <w:t xml:space="preserve">Кроме того, использована </w:t>
      </w:r>
      <w:r w:rsidR="001C7595" w:rsidRPr="006A13B3">
        <w:rPr>
          <w:szCs w:val="28"/>
        </w:rPr>
        <w:t>информаци</w:t>
      </w:r>
      <w:r w:rsidR="008F128E" w:rsidRPr="006A13B3">
        <w:rPr>
          <w:szCs w:val="28"/>
        </w:rPr>
        <w:t>я</w:t>
      </w:r>
      <w:r w:rsidR="001C7595" w:rsidRPr="006A13B3">
        <w:rPr>
          <w:szCs w:val="28"/>
        </w:rPr>
        <w:t xml:space="preserve"> официально</w:t>
      </w:r>
      <w:r w:rsidR="008F128E" w:rsidRPr="006A13B3">
        <w:rPr>
          <w:szCs w:val="28"/>
        </w:rPr>
        <w:t>го</w:t>
      </w:r>
      <w:r w:rsidR="001C7595" w:rsidRPr="006A13B3">
        <w:rPr>
          <w:szCs w:val="28"/>
        </w:rPr>
        <w:t xml:space="preserve"> сайт</w:t>
      </w:r>
      <w:r w:rsidR="008F128E" w:rsidRPr="006A13B3">
        <w:rPr>
          <w:szCs w:val="28"/>
        </w:rPr>
        <w:t>а</w:t>
      </w:r>
      <w:r w:rsidR="001C7595" w:rsidRPr="006A13B3">
        <w:rPr>
          <w:szCs w:val="28"/>
        </w:rPr>
        <w:t xml:space="preserve"> единой информационной системы сети «Интернет» </w:t>
      </w:r>
      <w:hyperlink r:id="rId9" w:history="1">
        <w:r w:rsidR="001C7595" w:rsidRPr="006A13B3">
          <w:rPr>
            <w:rStyle w:val="aa"/>
            <w:szCs w:val="28"/>
          </w:rPr>
          <w:t>(</w:t>
        </w:r>
        <w:r w:rsidR="001C7595" w:rsidRPr="006A13B3">
          <w:rPr>
            <w:rStyle w:val="aa"/>
            <w:szCs w:val="28"/>
            <w:lang w:val="en-US"/>
          </w:rPr>
          <w:t>www</w:t>
        </w:r>
        <w:r w:rsidR="001C7595" w:rsidRPr="006A13B3">
          <w:rPr>
            <w:rStyle w:val="aa"/>
            <w:szCs w:val="28"/>
          </w:rPr>
          <w:t>.</w:t>
        </w:r>
        <w:r w:rsidR="001C7595" w:rsidRPr="006A13B3">
          <w:rPr>
            <w:rStyle w:val="aa"/>
            <w:szCs w:val="28"/>
            <w:lang w:val="en-US"/>
          </w:rPr>
          <w:t>zakupki</w:t>
        </w:r>
        <w:r w:rsidR="001C7595" w:rsidRPr="006A13B3">
          <w:rPr>
            <w:rStyle w:val="aa"/>
            <w:szCs w:val="28"/>
          </w:rPr>
          <w:t>.</w:t>
        </w:r>
        <w:r w:rsidR="001C7595" w:rsidRPr="006A13B3">
          <w:rPr>
            <w:rStyle w:val="aa"/>
            <w:szCs w:val="28"/>
            <w:lang w:val="en-US"/>
          </w:rPr>
          <w:t>gov</w:t>
        </w:r>
        <w:r w:rsidR="001C7595" w:rsidRPr="006A13B3">
          <w:rPr>
            <w:rStyle w:val="aa"/>
            <w:szCs w:val="28"/>
          </w:rPr>
          <w:t>.</w:t>
        </w:r>
        <w:r w:rsidR="001C7595" w:rsidRPr="006A13B3">
          <w:rPr>
            <w:rStyle w:val="aa"/>
            <w:szCs w:val="28"/>
            <w:lang w:val="en-US"/>
          </w:rPr>
          <w:t>ru</w:t>
        </w:r>
        <w:r w:rsidR="001C7595" w:rsidRPr="006A13B3">
          <w:rPr>
            <w:rStyle w:val="aa"/>
            <w:szCs w:val="28"/>
          </w:rPr>
          <w:t>)</w:t>
        </w:r>
      </w:hyperlink>
      <w:r w:rsidR="001C7595" w:rsidRPr="006A13B3">
        <w:rPr>
          <w:szCs w:val="28"/>
        </w:rPr>
        <w:t xml:space="preserve"> (далее - ЕИС).</w:t>
      </w:r>
    </w:p>
    <w:p w14:paraId="5BE9337B" w14:textId="1D4F6211" w:rsidR="00132200" w:rsidRDefault="00132200" w:rsidP="008159B8">
      <w:pPr>
        <w:pStyle w:val="12"/>
        <w:shd w:val="clear" w:color="auto" w:fill="auto"/>
        <w:tabs>
          <w:tab w:val="left" w:pos="629"/>
        </w:tabs>
        <w:spacing w:after="0"/>
        <w:ind w:right="-151" w:firstLine="567"/>
        <w:jc w:val="both"/>
        <w:rPr>
          <w:sz w:val="28"/>
          <w:szCs w:val="28"/>
        </w:rPr>
      </w:pPr>
      <w:bookmarkStart w:id="2" w:name="bookmark7"/>
      <w:r w:rsidRPr="006A13B3">
        <w:rPr>
          <w:sz w:val="28"/>
          <w:szCs w:val="28"/>
        </w:rPr>
        <w:t>Общие сведения о</w:t>
      </w:r>
      <w:r w:rsidR="00D7291E" w:rsidRPr="006A13B3">
        <w:rPr>
          <w:sz w:val="28"/>
          <w:szCs w:val="28"/>
        </w:rPr>
        <w:t xml:space="preserve"> </w:t>
      </w:r>
      <w:r w:rsidR="00DE069D">
        <w:rPr>
          <w:sz w:val="28"/>
          <w:szCs w:val="28"/>
        </w:rPr>
        <w:t>су</w:t>
      </w:r>
      <w:r w:rsidR="00D7291E" w:rsidRPr="006A13B3">
        <w:rPr>
          <w:sz w:val="28"/>
          <w:szCs w:val="28"/>
        </w:rPr>
        <w:t>бъекте контроля</w:t>
      </w:r>
      <w:r w:rsidRPr="006A13B3">
        <w:rPr>
          <w:sz w:val="28"/>
          <w:szCs w:val="28"/>
        </w:rPr>
        <w:t>:</w:t>
      </w:r>
      <w:bookmarkEnd w:id="2"/>
    </w:p>
    <w:p w14:paraId="075C216B" w14:textId="77777777" w:rsidR="00075782" w:rsidRPr="00B030B9" w:rsidRDefault="00075782" w:rsidP="00075782">
      <w:pPr>
        <w:rPr>
          <w:rStyle w:val="sectioninfo2"/>
          <w:color w:val="334059"/>
          <w:szCs w:val="28"/>
        </w:rPr>
      </w:pPr>
      <w:r w:rsidRPr="00B030B9">
        <w:t>Тип организации</w:t>
      </w:r>
      <w:r>
        <w:t>:</w:t>
      </w:r>
      <w:r w:rsidRPr="00B030B9">
        <w:rPr>
          <w:rStyle w:val="sectioninfo2"/>
          <w:color w:val="334059"/>
          <w:szCs w:val="28"/>
          <w:specVanish w:val="0"/>
        </w:rPr>
        <w:t xml:space="preserve"> </w:t>
      </w:r>
      <w:r w:rsidRPr="00B030B9">
        <w:t>Казенное учреждение</w:t>
      </w:r>
      <w:r w:rsidRPr="00B030B9">
        <w:rPr>
          <w:rStyle w:val="sectioninfo2"/>
          <w:color w:val="334059"/>
          <w:szCs w:val="28"/>
          <w:specVanish w:val="0"/>
        </w:rPr>
        <w:t xml:space="preserve"> </w:t>
      </w:r>
    </w:p>
    <w:p w14:paraId="747ABB5E" w14:textId="77777777" w:rsidR="00075782" w:rsidRPr="00B030B9" w:rsidRDefault="00075782" w:rsidP="00075782">
      <w:r w:rsidRPr="00B030B9">
        <w:t>Уровень организации</w:t>
      </w:r>
      <w:r>
        <w:t>:</w:t>
      </w:r>
      <w:r w:rsidRPr="00B030B9">
        <w:rPr>
          <w:rStyle w:val="sectioninfo2"/>
          <w:color w:val="334059"/>
          <w:szCs w:val="28"/>
          <w:specVanish w:val="0"/>
        </w:rPr>
        <w:t xml:space="preserve"> </w:t>
      </w:r>
      <w:r w:rsidRPr="00B030B9">
        <w:t xml:space="preserve">Муниципальный уровень </w:t>
      </w:r>
    </w:p>
    <w:p w14:paraId="2372F984" w14:textId="77777777" w:rsidR="00075782" w:rsidRPr="00033202" w:rsidRDefault="00075782" w:rsidP="00075782">
      <w:pPr>
        <w:rPr>
          <w:rStyle w:val="sectioninfo4"/>
          <w:color w:val="334059"/>
          <w:sz w:val="28"/>
          <w:szCs w:val="28"/>
        </w:rPr>
      </w:pPr>
      <w:r w:rsidRPr="00033202">
        <w:t>ОКПО</w:t>
      </w:r>
      <w:r w:rsidRPr="00033202">
        <w:rPr>
          <w:rStyle w:val="sectiontitle4"/>
          <w:sz w:val="28"/>
          <w:szCs w:val="28"/>
          <w:specVanish w:val="0"/>
        </w:rPr>
        <w:t xml:space="preserve">  </w:t>
      </w:r>
      <w:r w:rsidRPr="00033202">
        <w:rPr>
          <w:specVanish/>
        </w:rPr>
        <w:t xml:space="preserve"> -</w:t>
      </w:r>
      <w:r>
        <w:rPr>
          <w:rStyle w:val="sectiontitle4"/>
          <w:sz w:val="28"/>
          <w:szCs w:val="28"/>
          <w:specVanish w:val="0"/>
        </w:rPr>
        <w:t xml:space="preserve">  </w:t>
      </w:r>
      <w:r w:rsidRPr="00033202">
        <w:t>81135377</w:t>
      </w:r>
    </w:p>
    <w:p w14:paraId="0CDAF3E1" w14:textId="77777777" w:rsidR="00075782" w:rsidRPr="00033202" w:rsidRDefault="00075782" w:rsidP="00075782">
      <w:pPr>
        <w:rPr>
          <w:szCs w:val="28"/>
        </w:rPr>
      </w:pPr>
      <w:r w:rsidRPr="00033202">
        <w:t>Код бюджета</w:t>
      </w:r>
      <w:r>
        <w:t>:</w:t>
      </w:r>
      <w:r w:rsidRPr="00033202">
        <w:t>51030583</w:t>
      </w:r>
      <w:r>
        <w:t>,  н</w:t>
      </w:r>
      <w:r w:rsidRPr="00033202">
        <w:t>аименование бюджета</w:t>
      </w:r>
      <w:r>
        <w:t>:</w:t>
      </w:r>
      <w:r w:rsidRPr="00033202">
        <w:t xml:space="preserve">  </w:t>
      </w:r>
      <w:r>
        <w:t>бюджет</w:t>
      </w:r>
      <w:r w:rsidRPr="00033202">
        <w:t xml:space="preserve"> Доволенск</w:t>
      </w:r>
      <w:r>
        <w:t>ого</w:t>
      </w:r>
      <w:r w:rsidRPr="00033202">
        <w:t xml:space="preserve"> район</w:t>
      </w:r>
      <w:r>
        <w:t>а</w:t>
      </w:r>
    </w:p>
    <w:p w14:paraId="46CAB7AF" w14:textId="77777777" w:rsidR="00075782" w:rsidRPr="00033202" w:rsidRDefault="00075782" w:rsidP="00075782">
      <w:pPr>
        <w:rPr>
          <w:rStyle w:val="sectioninfo4"/>
          <w:rFonts w:ascii="Roboto" w:hAnsi="Roboto" w:cs="Arial"/>
          <w:color w:val="334059"/>
        </w:rPr>
      </w:pPr>
      <w:r w:rsidRPr="00033202">
        <w:t xml:space="preserve">Код по </w:t>
      </w:r>
      <w:r>
        <w:t>с</w:t>
      </w:r>
      <w:r w:rsidRPr="00033202">
        <w:t>водному реестру</w:t>
      </w:r>
      <w:r>
        <w:t>:</w:t>
      </w:r>
      <w:r w:rsidRPr="00033202">
        <w:t xml:space="preserve"> 01513000196</w:t>
      </w:r>
    </w:p>
    <w:p w14:paraId="69F59036" w14:textId="77777777" w:rsidR="00075782" w:rsidRPr="00104DA0" w:rsidRDefault="00075782" w:rsidP="00075782">
      <w:pPr>
        <w:tabs>
          <w:tab w:val="left" w:pos="968"/>
        </w:tabs>
        <w:rPr>
          <w:szCs w:val="28"/>
        </w:rPr>
      </w:pPr>
      <w:r w:rsidRPr="000179B8">
        <w:rPr>
          <w:i/>
          <w:iCs/>
          <w:szCs w:val="28"/>
          <w:u w:val="single"/>
        </w:rPr>
        <w:t>Полное наименование учреждения</w:t>
      </w:r>
      <w:r w:rsidRPr="00104DA0">
        <w:rPr>
          <w:szCs w:val="28"/>
        </w:rPr>
        <w:t xml:space="preserve">: Муниципальное казенное учреждение культуры Доволенский историко-краеведческий музей </w:t>
      </w:r>
    </w:p>
    <w:p w14:paraId="0CAA4714" w14:textId="77777777" w:rsidR="00075782" w:rsidRPr="00104DA0" w:rsidRDefault="00075782" w:rsidP="00075782">
      <w:pPr>
        <w:tabs>
          <w:tab w:val="left" w:pos="968"/>
        </w:tabs>
        <w:rPr>
          <w:szCs w:val="28"/>
        </w:rPr>
      </w:pPr>
      <w:r w:rsidRPr="000179B8">
        <w:rPr>
          <w:i/>
          <w:iCs/>
          <w:szCs w:val="28"/>
          <w:u w:val="single"/>
        </w:rPr>
        <w:t>Краткое наименование учреждения</w:t>
      </w:r>
      <w:r w:rsidRPr="00104DA0">
        <w:rPr>
          <w:szCs w:val="28"/>
        </w:rPr>
        <w:t>: МКУК «ДИКМ»</w:t>
      </w:r>
    </w:p>
    <w:p w14:paraId="7B758D79" w14:textId="77777777" w:rsidR="00075782" w:rsidRPr="00104DA0" w:rsidRDefault="00075782" w:rsidP="00075782">
      <w:pPr>
        <w:autoSpaceDE w:val="0"/>
        <w:autoSpaceDN w:val="0"/>
        <w:adjustRightInd w:val="0"/>
        <w:rPr>
          <w:szCs w:val="28"/>
        </w:rPr>
      </w:pPr>
      <w:r w:rsidRPr="00104DA0">
        <w:rPr>
          <w:szCs w:val="28"/>
        </w:rPr>
        <w:t>ИНН – 5420103576, КПП – 542001001, ОГРН - 1075456000685.</w:t>
      </w:r>
    </w:p>
    <w:p w14:paraId="67C15889" w14:textId="77777777" w:rsidR="00075782" w:rsidRPr="00104DA0" w:rsidRDefault="00075782" w:rsidP="00075782">
      <w:pPr>
        <w:rPr>
          <w:szCs w:val="28"/>
        </w:rPr>
      </w:pPr>
      <w:r w:rsidRPr="000179B8">
        <w:rPr>
          <w:i/>
          <w:iCs/>
          <w:szCs w:val="28"/>
          <w:u w:val="single"/>
        </w:rPr>
        <w:t>Юридический адрес</w:t>
      </w:r>
      <w:r w:rsidRPr="00104DA0">
        <w:rPr>
          <w:szCs w:val="28"/>
        </w:rPr>
        <w:t>: 632450, Российская Федерация, Новосибирская обл., Доволенский р-н, с. Довольное, ул. Мичурина, дом 8.</w:t>
      </w:r>
    </w:p>
    <w:p w14:paraId="7F6E6A17" w14:textId="77777777" w:rsidR="00075782" w:rsidRPr="00104DA0" w:rsidRDefault="00075782" w:rsidP="00075782">
      <w:pPr>
        <w:rPr>
          <w:szCs w:val="28"/>
        </w:rPr>
      </w:pPr>
      <w:r w:rsidRPr="000179B8">
        <w:rPr>
          <w:i/>
          <w:iCs/>
          <w:szCs w:val="28"/>
          <w:u w:val="single"/>
        </w:rPr>
        <w:t>Фактический адрес места нахождения</w:t>
      </w:r>
      <w:r w:rsidRPr="00104DA0">
        <w:rPr>
          <w:szCs w:val="28"/>
        </w:rPr>
        <w:t>: 632450, Российская Федерация, Новосибирская обл., Доволенский р-н, с. Довольное, ул. Мичурина, дом 8.</w:t>
      </w:r>
    </w:p>
    <w:p w14:paraId="49E8EAE4" w14:textId="77777777" w:rsidR="00075782" w:rsidRDefault="00075782" w:rsidP="00075782">
      <w:pPr>
        <w:rPr>
          <w:szCs w:val="28"/>
        </w:rPr>
      </w:pPr>
      <w:r w:rsidRPr="00104DA0">
        <w:rPr>
          <w:szCs w:val="28"/>
        </w:rPr>
        <w:t>Руководство МКУК «ДИКМ» осуществляет – директор Панебратец Майя Борисовна</w:t>
      </w:r>
      <w:r>
        <w:rPr>
          <w:szCs w:val="28"/>
        </w:rPr>
        <w:t>, назначенная Распоряжением администрации Доволенского района новосибирской области от 16.01.2018 №5-рка</w:t>
      </w:r>
      <w:r w:rsidRPr="00104DA0">
        <w:rPr>
          <w:szCs w:val="28"/>
        </w:rPr>
        <w:t>.</w:t>
      </w:r>
      <w:r>
        <w:rPr>
          <w:szCs w:val="28"/>
        </w:rPr>
        <w:t xml:space="preserve"> </w:t>
      </w:r>
    </w:p>
    <w:p w14:paraId="48ABB60E" w14:textId="77777777" w:rsidR="00075782" w:rsidRDefault="00075782" w:rsidP="00075782">
      <w:r w:rsidRPr="00DA0F69">
        <w:rPr>
          <w:szCs w:val="28"/>
        </w:rPr>
        <w:t xml:space="preserve">В соответствии с п.10.1 ст.161 БК РФ </w:t>
      </w:r>
      <w:r w:rsidRPr="00DA0F69">
        <w:rPr>
          <w:rFonts w:eastAsiaTheme="minorHAnsi"/>
          <w:szCs w:val="28"/>
          <w:lang w:eastAsia="en-US"/>
        </w:rPr>
        <w:t>полномочия по ведению бюджетного учета и формированию бюджетной отчетности передано</w:t>
      </w:r>
      <w:r>
        <w:rPr>
          <w:rFonts w:eastAsiaTheme="minorHAnsi"/>
          <w:szCs w:val="28"/>
          <w:lang w:eastAsia="en-US"/>
        </w:rPr>
        <w:t xml:space="preserve"> </w:t>
      </w:r>
      <w:r w:rsidRPr="00DA3A12">
        <w:t>муниципальн</w:t>
      </w:r>
      <w:r>
        <w:t>о</w:t>
      </w:r>
      <w:r w:rsidRPr="00DA3A12">
        <w:t>м</w:t>
      </w:r>
      <w:r>
        <w:t>у</w:t>
      </w:r>
      <w:r w:rsidRPr="00DA3A12">
        <w:t xml:space="preserve"> казенн</w:t>
      </w:r>
      <w:r>
        <w:t>о</w:t>
      </w:r>
      <w:r w:rsidRPr="00DA3A12">
        <w:t>м</w:t>
      </w:r>
      <w:r>
        <w:t>у</w:t>
      </w:r>
      <w:r w:rsidRPr="00DA3A12">
        <w:t xml:space="preserve"> учреждени</w:t>
      </w:r>
      <w:r>
        <w:t>ю</w:t>
      </w:r>
      <w:r w:rsidRPr="00DA3A12">
        <w:t xml:space="preserve"> «Центр бухгалтерского, материально-технического и информационного  обеспечения Доволенского района» в соответствии с </w:t>
      </w:r>
      <w:r w:rsidRPr="00DA3A12">
        <w:lastRenderedPageBreak/>
        <w:t xml:space="preserve">заключенным  </w:t>
      </w:r>
      <w:r w:rsidRPr="00265551">
        <w:t xml:space="preserve">соглашением </w:t>
      </w:r>
      <w:r w:rsidRPr="00302CD7">
        <w:t>«О ведении бухгалтерского учета, материально-техническом и информационном обслуживании».</w:t>
      </w:r>
      <w:r w:rsidRPr="008047FD">
        <w:t xml:space="preserve"> </w:t>
      </w:r>
    </w:p>
    <w:p w14:paraId="757F9024" w14:textId="026CD421" w:rsidR="00565467" w:rsidRDefault="00565467" w:rsidP="00565467">
      <w:pPr>
        <w:rPr>
          <w:szCs w:val="28"/>
        </w:rPr>
      </w:pPr>
      <w:r w:rsidRPr="00D23B84">
        <w:rPr>
          <w:szCs w:val="28"/>
        </w:rPr>
        <w:t xml:space="preserve">Право первой подписи в Учреждении принадлежит директору Учреждения </w:t>
      </w:r>
      <w:r>
        <w:t>Панебратец М.Б</w:t>
      </w:r>
      <w:r w:rsidRPr="00D23B84">
        <w:t>., так как</w:t>
      </w:r>
      <w:r w:rsidRPr="00D23B84">
        <w:rPr>
          <w:szCs w:val="28"/>
        </w:rPr>
        <w:t xml:space="preserve"> </w:t>
      </w:r>
      <w:r w:rsidRPr="00D23B84">
        <w:t>должность бухгалтерского работника в учреждении не предусмотрена, п</w:t>
      </w:r>
      <w:r w:rsidRPr="00D23B84">
        <w:rPr>
          <w:szCs w:val="28"/>
        </w:rPr>
        <w:t>раво второй подписи  отсутствует.</w:t>
      </w:r>
      <w:r w:rsidRPr="000C61CD">
        <w:rPr>
          <w:szCs w:val="28"/>
        </w:rPr>
        <w:t xml:space="preserve"> </w:t>
      </w:r>
    </w:p>
    <w:p w14:paraId="7B5527E4" w14:textId="77777777" w:rsidR="00EA2CD2" w:rsidRPr="006A13B3" w:rsidRDefault="00EA2CD2" w:rsidP="00EA2CD2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 w:rsidRPr="008E662D">
        <w:rPr>
          <w:szCs w:val="28"/>
        </w:rPr>
        <w:t>Муниципальное казенное учреждение культуры Доволенский историко-краеведческий музей</w:t>
      </w:r>
      <w:r w:rsidRPr="006A13B3">
        <w:rPr>
          <w:color w:val="333333"/>
          <w:szCs w:val="28"/>
          <w:shd w:val="clear" w:color="auto" w:fill="F9F9F9"/>
        </w:rPr>
        <w:t>,</w:t>
      </w:r>
      <w:r w:rsidRPr="006A13B3">
        <w:rPr>
          <w:rFonts w:eastAsia="Calibri"/>
          <w:color w:val="000000"/>
          <w:szCs w:val="28"/>
        </w:rPr>
        <w:t xml:space="preserve"> являясь казенным учреждением, осуществляет закупки товаров, работ, услуг в соответствии с нормами Федерального закона от 05.04.2013 г. Закона № 44-ФЗ «О контрактной системе в сфере закупок товаров, работ, услуг для обеспечения государственных и муниципальных нужд» (далее - Закона № 44-ФЗ).</w:t>
      </w:r>
    </w:p>
    <w:p w14:paraId="0CE85FED" w14:textId="77777777" w:rsidR="00EA2CD2" w:rsidRDefault="00EA2CD2" w:rsidP="00EA2CD2">
      <w:r w:rsidRPr="006A13B3">
        <w:rPr>
          <w:szCs w:val="28"/>
        </w:rPr>
        <w:t xml:space="preserve">Согласно информации, размещенной на официальном сайте Российской Федерации для размещения информации о размещении заказов zakupki.gov.ru (далее – официальный сайт) </w:t>
      </w:r>
      <w:r>
        <w:t xml:space="preserve">МКУК «ДИКМ» </w:t>
      </w:r>
      <w:r w:rsidRPr="006A13B3">
        <w:rPr>
          <w:szCs w:val="28"/>
        </w:rPr>
        <w:t xml:space="preserve">выступает заказчиком при размещении заказов на поставки товаров, выполнение работ, оказание услуг </w:t>
      </w:r>
      <w:r>
        <w:rPr>
          <w:szCs w:val="28"/>
        </w:rPr>
        <w:t>(</w:t>
      </w:r>
      <w:r w:rsidRPr="006A13B3">
        <w:rPr>
          <w:szCs w:val="28"/>
        </w:rPr>
        <w:t xml:space="preserve">с </w:t>
      </w:r>
      <w:r>
        <w:rPr>
          <w:szCs w:val="28"/>
        </w:rPr>
        <w:t>22</w:t>
      </w:r>
      <w:r w:rsidRPr="00532943">
        <w:t>.0</w:t>
      </w:r>
      <w:r>
        <w:t>6</w:t>
      </w:r>
      <w:r w:rsidRPr="00532943">
        <w:t>.2016</w:t>
      </w:r>
      <w:r>
        <w:t>)</w:t>
      </w:r>
      <w:r w:rsidRPr="00532943">
        <w:t>.</w:t>
      </w:r>
      <w:r>
        <w:t xml:space="preserve"> </w:t>
      </w:r>
      <w:r w:rsidRPr="006A13B3">
        <w:rPr>
          <w:szCs w:val="28"/>
        </w:rPr>
        <w:t xml:space="preserve">Учреждению при регистрации на официальном сайте присвоен уникальный учетный номер организации – </w:t>
      </w:r>
      <w:r w:rsidRPr="00807DF2">
        <w:t>03513000</w:t>
      </w:r>
      <w:r>
        <w:t xml:space="preserve">714, </w:t>
      </w:r>
      <w:r w:rsidRPr="004638CD">
        <w:t>Идентификационный код заказчика (ИКУ)</w:t>
      </w:r>
      <w:r>
        <w:t xml:space="preserve"> – </w:t>
      </w:r>
      <w:r w:rsidRPr="004638CD">
        <w:t>35420103576542001001</w:t>
      </w:r>
      <w:r>
        <w:t>, д</w:t>
      </w:r>
      <w:r w:rsidRPr="004638CD">
        <w:t xml:space="preserve">ата присвоения </w:t>
      </w:r>
      <w:r>
        <w:t xml:space="preserve">- </w:t>
      </w:r>
      <w:r w:rsidRPr="004638CD">
        <w:t>01.01.2015</w:t>
      </w:r>
      <w:r>
        <w:t>г.</w:t>
      </w:r>
    </w:p>
    <w:p w14:paraId="511163C0" w14:textId="77777777" w:rsidR="00B15144" w:rsidRDefault="00B15144" w:rsidP="00B15144">
      <w:pPr>
        <w:pStyle w:val="Style9"/>
        <w:widowControl/>
        <w:tabs>
          <w:tab w:val="left" w:pos="540"/>
          <w:tab w:val="left" w:leader="underscore" w:pos="8669"/>
        </w:tabs>
        <w:spacing w:line="276" w:lineRule="auto"/>
        <w:ind w:right="-151" w:firstLine="540"/>
        <w:rPr>
          <w:rStyle w:val="FontStyle38"/>
          <w:b/>
          <w:sz w:val="28"/>
          <w:szCs w:val="28"/>
        </w:rPr>
      </w:pPr>
      <w:r w:rsidRPr="00C70FD2">
        <w:rPr>
          <w:rStyle w:val="FontStyle38"/>
          <w:b/>
          <w:sz w:val="28"/>
          <w:szCs w:val="28"/>
          <w:lang w:val="en-US"/>
        </w:rPr>
        <w:t>II</w:t>
      </w:r>
      <w:r w:rsidRPr="00C70FD2">
        <w:rPr>
          <w:rStyle w:val="FontStyle38"/>
          <w:b/>
          <w:sz w:val="28"/>
          <w:szCs w:val="28"/>
        </w:rPr>
        <w:t>. МОТИВИРОВОЧНАЯ ЧАСТЬ.</w:t>
      </w:r>
    </w:p>
    <w:p w14:paraId="28A2336A" w14:textId="1963893B" w:rsidR="00C06B2F" w:rsidRPr="005B7B66" w:rsidRDefault="00C06B2F" w:rsidP="00C06B2F">
      <w:pPr>
        <w:rPr>
          <w:b/>
          <w:bCs/>
          <w:szCs w:val="28"/>
        </w:rPr>
      </w:pPr>
      <w:r w:rsidRPr="00C06B2F">
        <w:rPr>
          <w:szCs w:val="28"/>
        </w:rPr>
        <w:t xml:space="preserve">В ходе проведения внеплановой </w:t>
      </w:r>
      <w:r w:rsidR="003156C0">
        <w:rPr>
          <w:szCs w:val="28"/>
        </w:rPr>
        <w:t xml:space="preserve">выборочной </w:t>
      </w:r>
      <w:r w:rsidRPr="00C06B2F">
        <w:rPr>
          <w:szCs w:val="28"/>
        </w:rPr>
        <w:t>проверки по вопросу своевременности, полноты и достоверности отражения в документах учета поставленного товара, выполненной работы или оказанной услуги за период с 01.01.2022 по 30.06.2022г.</w:t>
      </w:r>
      <w:r>
        <w:rPr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Pr="005B7B66">
        <w:rPr>
          <w:szCs w:val="28"/>
        </w:rPr>
        <w:t>установлено следующее:</w:t>
      </w:r>
    </w:p>
    <w:p w14:paraId="4C7FE841" w14:textId="77777777" w:rsidR="00AF58D0" w:rsidRDefault="00AF58D0" w:rsidP="00AF58D0">
      <w:r w:rsidRPr="009324EB">
        <w:rPr>
          <w:color w:val="000000"/>
        </w:rPr>
        <w:t xml:space="preserve">Проверяемое Учреждение не имеет собственной бухгалтерии. </w:t>
      </w:r>
      <w:r>
        <w:rPr>
          <w:color w:val="000000"/>
        </w:rPr>
        <w:t>П</w:t>
      </w:r>
      <w:r w:rsidRPr="00DA0F69">
        <w:rPr>
          <w:rFonts w:eastAsiaTheme="minorHAnsi"/>
          <w:lang w:eastAsia="en-US"/>
        </w:rPr>
        <w:t>олномочия по ведению бюджетного учета и формированию бюджетной отчетности передано</w:t>
      </w:r>
      <w:r>
        <w:rPr>
          <w:rFonts w:eastAsiaTheme="minorHAnsi"/>
          <w:lang w:eastAsia="en-US"/>
        </w:rPr>
        <w:t xml:space="preserve"> </w:t>
      </w:r>
      <w:r w:rsidRPr="00DA3A12">
        <w:t>муниципальн</w:t>
      </w:r>
      <w:r>
        <w:t>о</w:t>
      </w:r>
      <w:r w:rsidRPr="00DA3A12">
        <w:t>м</w:t>
      </w:r>
      <w:r>
        <w:t>у</w:t>
      </w:r>
      <w:r w:rsidRPr="00DA3A12">
        <w:t xml:space="preserve"> казенн</w:t>
      </w:r>
      <w:r>
        <w:t>о</w:t>
      </w:r>
      <w:r w:rsidRPr="00DA3A12">
        <w:t>м</w:t>
      </w:r>
      <w:r>
        <w:t>у</w:t>
      </w:r>
      <w:r w:rsidRPr="00DA3A12">
        <w:t xml:space="preserve"> учреждени</w:t>
      </w:r>
      <w:r>
        <w:t>ю</w:t>
      </w:r>
      <w:r w:rsidRPr="00DA3A12">
        <w:t xml:space="preserve"> «Центр бухгалтерского, материально-технического и информационного  обеспечения Доволенского района» в соответствии с заключенным  </w:t>
      </w:r>
      <w:r w:rsidRPr="00302CD7">
        <w:t>соглашением «О ведении бухгалтерского учета, материально-техническом и информационном обслуживании».</w:t>
      </w:r>
      <w:r w:rsidRPr="008047FD">
        <w:t xml:space="preserve"> </w:t>
      </w:r>
    </w:p>
    <w:p w14:paraId="61FDE179" w14:textId="77777777" w:rsidR="00AF58D0" w:rsidRDefault="00AF58D0" w:rsidP="00AF58D0">
      <w:r>
        <w:t xml:space="preserve">Согласно </w:t>
      </w:r>
      <w:r w:rsidRPr="005072A3">
        <w:t>части 3 статьи 9 Федерального закона от 06 декабря 2011 года № 402 – ФЗ «О бухгалтерском учёте»,</w:t>
      </w:r>
      <w:r>
        <w:rPr>
          <w:i/>
        </w:rPr>
        <w:t xml:space="preserve"> </w:t>
      </w:r>
      <w:r>
        <w:t>первичный учётный документ должен быть составлен при совершении факта хозяйственной жизни, а если это не представляется возможным – непосредственно после его окончания. Лицо, ответственное за оформление факта хозяйственной жизни, обеспечивает своевременную передачу первичных документов для регистрации содержащихся в них данных в регистрах бухгалтерского учёта, а также достоверность этих данных.</w:t>
      </w:r>
    </w:p>
    <w:p w14:paraId="0FBCDD9D" w14:textId="77777777" w:rsidR="000C07BF" w:rsidRDefault="00AF58D0" w:rsidP="000C07BF">
      <w:r>
        <w:t xml:space="preserve">Своевременность и достоверность отражения учета поставленного товара, выполненных предоставленных услуг по заключенным муниципальным договорам (контрактам) с единственным поставщиком проверена в следующих первичных документах: счета-фактуры, товарные накладные, акты выполненных работ, журнал операций № 4 «Расчеты с поставщиками и подрядчиками», журнал операций № 7 «По выбытию и перемещению нефинансовых активов», № 8 «По прочим операциям». </w:t>
      </w:r>
    </w:p>
    <w:p w14:paraId="667405E4" w14:textId="2556D901" w:rsidR="000107E9" w:rsidRPr="0095153A" w:rsidRDefault="000107E9" w:rsidP="000107E9">
      <w:pPr>
        <w:rPr>
          <w:i/>
          <w:iCs/>
          <w:color w:val="FF0000"/>
        </w:rPr>
      </w:pPr>
      <w:r w:rsidRPr="0095153A">
        <w:rPr>
          <w:i/>
          <w:iCs/>
          <w:color w:val="FF0000"/>
        </w:rPr>
        <w:t xml:space="preserve">В нарушение ч.3 ст.103 44-ФЗ, п.п. б п.15 Правил ведения реестра контрактов, заключенных заказчиками, утвержденных постановлением Правительства </w:t>
      </w:r>
      <w:r w:rsidRPr="0095153A">
        <w:rPr>
          <w:i/>
          <w:iCs/>
          <w:color w:val="FF0000"/>
        </w:rPr>
        <w:lastRenderedPageBreak/>
        <w:t>Российской Федерации от 27.01.2022 г. № 60 (с учетом п.п. д п.2 постановления Правительства РФ от 27.01.2022</w:t>
      </w:r>
      <w:r w:rsidRPr="0095153A">
        <w:rPr>
          <w:i/>
          <w:iCs/>
          <w:color w:val="FF0000"/>
        </w:rPr>
        <w:tab/>
        <w:t>№60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Федерации») (далее - Правила № 60) на официальном сайте в реестре контрактов сведения об исполнении контракта, исполнении этапа контракта размещены с нарушением сроков, а именно:</w:t>
      </w:r>
    </w:p>
    <w:p w14:paraId="69804FD5" w14:textId="77777777" w:rsidR="00371444" w:rsidRDefault="00371444" w:rsidP="00371444">
      <w:r>
        <w:rPr>
          <w:color w:val="000000"/>
        </w:rPr>
        <w:t xml:space="preserve">- </w:t>
      </w:r>
      <w:r>
        <w:t>муниципальный контракт (</w:t>
      </w:r>
      <w:r>
        <w:rPr>
          <w:szCs w:val="28"/>
        </w:rPr>
        <w:t xml:space="preserve">реестровый номер </w:t>
      </w:r>
      <w:r w:rsidRPr="00355CE5">
        <w:t>35420103576 22 000001</w:t>
      </w:r>
      <w:r>
        <w:t xml:space="preserve">) </w:t>
      </w:r>
      <w:r w:rsidRPr="006F12F4">
        <w:rPr>
          <w:szCs w:val="28"/>
        </w:rPr>
        <w:t>от 30.</w:t>
      </w:r>
      <w:r>
        <w:rPr>
          <w:szCs w:val="28"/>
        </w:rPr>
        <w:t>01</w:t>
      </w:r>
      <w:r w:rsidRPr="006F12F4">
        <w:rPr>
          <w:szCs w:val="28"/>
        </w:rPr>
        <w:t>.20</w:t>
      </w:r>
      <w:r>
        <w:rPr>
          <w:szCs w:val="28"/>
        </w:rPr>
        <w:t>22</w:t>
      </w:r>
      <w:r w:rsidRPr="006F12F4">
        <w:rPr>
          <w:szCs w:val="28"/>
        </w:rPr>
        <w:t xml:space="preserve"> № </w:t>
      </w:r>
      <w:r>
        <w:rPr>
          <w:szCs w:val="28"/>
        </w:rPr>
        <w:t>15/2022</w:t>
      </w:r>
      <w:r>
        <w:t>, на у</w:t>
      </w:r>
      <w:r w:rsidRPr="00355CE5">
        <w:t>слуги по теплоснабжению</w:t>
      </w:r>
      <w:r>
        <w:t xml:space="preserve">, заключен с единственным поставщиком (подрядчиком, исполнителем), по п. 8 ч.1 ст. 93 ФЗ-44, </w:t>
      </w:r>
    </w:p>
    <w:p w14:paraId="7A839224" w14:textId="77777777" w:rsidR="00371444" w:rsidRDefault="00371444" w:rsidP="00371444">
      <w:pPr>
        <w:rPr>
          <w:rFonts w:ascii="Roboto" w:hAnsi="Roboto" w:cs="Arial"/>
          <w:color w:val="334059"/>
          <w:sz w:val="21"/>
          <w:szCs w:val="21"/>
        </w:rPr>
      </w:pPr>
      <w:r>
        <w:t xml:space="preserve">по данным в ЕИС: </w:t>
      </w:r>
    </w:p>
    <w:p w14:paraId="248A6145" w14:textId="77777777" w:rsidR="00371444" w:rsidRDefault="00371444" w:rsidP="00371444">
      <w:r>
        <w:t xml:space="preserve">1). Информация об исполнении №1 по контракту №35420103576 22 000001 0003 </w:t>
      </w:r>
    </w:p>
    <w:p w14:paraId="6BC26702" w14:textId="77777777" w:rsidR="00371444" w:rsidRDefault="00371444" w:rsidP="00371444">
      <w:r>
        <w:t xml:space="preserve">Размещено 06.06.2022 14:33 </w:t>
      </w:r>
      <w:r>
        <w:rPr>
          <w:rStyle w:val="timezonename"/>
          <w:rFonts w:ascii="Roboto" w:hAnsi="Roboto" w:cs="Arial"/>
          <w:color w:val="334059"/>
          <w:sz w:val="21"/>
          <w:szCs w:val="21"/>
        </w:rPr>
        <w:t>(МСК+4)</w:t>
      </w:r>
      <w:r>
        <w:t xml:space="preserve"> </w:t>
      </w:r>
    </w:p>
    <w:p w14:paraId="1BF6BADB" w14:textId="77777777" w:rsidR="00371444" w:rsidRDefault="00371444" w:rsidP="00371444">
      <w:r>
        <w:t xml:space="preserve">Этап контракта  31.01.2022 </w:t>
      </w:r>
    </w:p>
    <w:p w14:paraId="636B123D" w14:textId="77777777" w:rsidR="00371444" w:rsidRDefault="00371444" w:rsidP="00371444">
      <w:r>
        <w:t xml:space="preserve">Исполнение по контракту/этапу контракта,  завершено  - Нет </w:t>
      </w:r>
    </w:p>
    <w:p w14:paraId="1DA78E38" w14:textId="77777777" w:rsidR="00371444" w:rsidRDefault="00371444" w:rsidP="00371444">
      <w:r>
        <w:t>Прикрепленные файлы:</w:t>
      </w:r>
    </w:p>
    <w:p w14:paraId="4007CEF0" w14:textId="77777777" w:rsidR="00371444" w:rsidRDefault="00371444" w:rsidP="00371444">
      <w:pPr>
        <w:rPr>
          <w:rFonts w:ascii="Roboto" w:hAnsi="Roboto" w:cs="Arial"/>
          <w:color w:val="334059"/>
          <w:sz w:val="21"/>
          <w:szCs w:val="21"/>
        </w:rPr>
      </w:pPr>
      <w:hyperlink r:id="rId10" w:tooltip="img208.pdf (718.79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Универсальный п... № 35420103576220000010004 </w:t>
        </w:r>
      </w:hyperlink>
    </w:p>
    <w:p w14:paraId="069AA9CD" w14:textId="77777777" w:rsidR="00371444" w:rsidRDefault="00371444" w:rsidP="00371444">
      <w:pPr>
        <w:rPr>
          <w:rFonts w:ascii="Roboto" w:hAnsi="Roboto" w:cs="Arial"/>
          <w:color w:val="334059"/>
          <w:sz w:val="21"/>
          <w:szCs w:val="21"/>
        </w:rPr>
      </w:pPr>
      <w:hyperlink r:id="rId11" w:tooltip="Платежное поручение.zip (8.12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Платежное поруч... № 35420103576220000010005 </w:t>
        </w:r>
      </w:hyperlink>
    </w:p>
    <w:p w14:paraId="63F82A53" w14:textId="77777777" w:rsidR="00371444" w:rsidRDefault="00371444" w:rsidP="00371444">
      <w:r>
        <w:t xml:space="preserve">2). Информация об исполнении №2 по контракту №35420103576 22 000001 0006 </w:t>
      </w:r>
    </w:p>
    <w:p w14:paraId="427C8E64" w14:textId="77777777" w:rsidR="00371444" w:rsidRDefault="00371444" w:rsidP="00371444">
      <w:r>
        <w:t xml:space="preserve">Размещено 06.06.2022 14:37 </w:t>
      </w:r>
      <w:r>
        <w:rPr>
          <w:rStyle w:val="timezonename"/>
          <w:rFonts w:ascii="Roboto" w:hAnsi="Roboto" w:cs="Arial"/>
          <w:color w:val="334059"/>
          <w:sz w:val="21"/>
          <w:szCs w:val="21"/>
        </w:rPr>
        <w:t>(МСК+4)</w:t>
      </w:r>
      <w:r>
        <w:t xml:space="preserve"> </w:t>
      </w:r>
    </w:p>
    <w:p w14:paraId="3F6F5CCF" w14:textId="77777777" w:rsidR="00371444" w:rsidRDefault="00371444" w:rsidP="00371444">
      <w:r>
        <w:t xml:space="preserve">Этап контракта 30.04.2022 </w:t>
      </w:r>
    </w:p>
    <w:p w14:paraId="2E4839CE" w14:textId="77777777" w:rsidR="00371444" w:rsidRDefault="00371444" w:rsidP="00371444">
      <w:r>
        <w:t xml:space="preserve">Исполнение по контракту/этапу контракта завершено  - Нет </w:t>
      </w:r>
    </w:p>
    <w:p w14:paraId="23DE6E0D" w14:textId="77777777" w:rsidR="00371444" w:rsidRDefault="00371444" w:rsidP="00371444">
      <w:r>
        <w:t>Прикрепленные файлы</w:t>
      </w:r>
    </w:p>
    <w:p w14:paraId="2730B6E0" w14:textId="77777777" w:rsidR="00371444" w:rsidRDefault="00371444" w:rsidP="00371444">
      <w:pPr>
        <w:spacing w:line="360" w:lineRule="atLeast"/>
        <w:rPr>
          <w:rFonts w:ascii="Roboto" w:hAnsi="Roboto" w:cs="Arial"/>
          <w:color w:val="334059"/>
          <w:sz w:val="21"/>
          <w:szCs w:val="21"/>
        </w:rPr>
      </w:pPr>
      <w:hyperlink r:id="rId12" w:tooltip="img569.pdf (638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Универсальный п... № 35420103576220000010007 </w:t>
        </w:r>
      </w:hyperlink>
    </w:p>
    <w:p w14:paraId="12E4742A" w14:textId="77777777" w:rsidR="00371444" w:rsidRDefault="00371444" w:rsidP="00371444">
      <w:pPr>
        <w:spacing w:line="360" w:lineRule="atLeast"/>
        <w:rPr>
          <w:rFonts w:ascii="Roboto" w:hAnsi="Roboto" w:cs="Arial"/>
          <w:color w:val="334059"/>
          <w:sz w:val="21"/>
          <w:szCs w:val="21"/>
        </w:rPr>
      </w:pPr>
      <w:hyperlink r:id="rId13" w:tooltip="Платежное поручение.zip (8.13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Платежное поруч... № 35420103576220000010008 </w:t>
        </w:r>
      </w:hyperlink>
    </w:p>
    <w:p w14:paraId="4C50A8C8" w14:textId="77777777" w:rsidR="00371444" w:rsidRDefault="00371444" w:rsidP="00371444">
      <w:r>
        <w:t xml:space="preserve">3). Информация об исполнении №3 по контракту №35420103576 22 000001 0009 </w:t>
      </w:r>
    </w:p>
    <w:p w14:paraId="4D67D8B2" w14:textId="77777777" w:rsidR="00371444" w:rsidRDefault="00371444" w:rsidP="00371444">
      <w:r>
        <w:t xml:space="preserve">Размещено 06.06.2022 14:41 </w:t>
      </w:r>
      <w:r>
        <w:rPr>
          <w:rStyle w:val="timezonename"/>
          <w:rFonts w:ascii="Roboto" w:hAnsi="Roboto" w:cs="Arial"/>
          <w:color w:val="334059"/>
          <w:sz w:val="21"/>
          <w:szCs w:val="21"/>
        </w:rPr>
        <w:t>(МСК+4)</w:t>
      </w:r>
      <w:r>
        <w:t xml:space="preserve"> </w:t>
      </w:r>
    </w:p>
    <w:p w14:paraId="23F10EEA" w14:textId="77777777" w:rsidR="00371444" w:rsidRDefault="00371444" w:rsidP="00371444">
      <w:r>
        <w:t xml:space="preserve">Этап контракта 28.02.2022 </w:t>
      </w:r>
    </w:p>
    <w:p w14:paraId="71D5F036" w14:textId="77777777" w:rsidR="00371444" w:rsidRDefault="00371444" w:rsidP="00371444">
      <w:r>
        <w:t xml:space="preserve">Исполнение по контракту/этапу контракта завершено  - Нет </w:t>
      </w:r>
    </w:p>
    <w:p w14:paraId="376D3337" w14:textId="77777777" w:rsidR="00371444" w:rsidRDefault="00371444" w:rsidP="00371444">
      <w:r>
        <w:t>Прикрепленные файлы</w:t>
      </w:r>
    </w:p>
    <w:p w14:paraId="73529886" w14:textId="77777777" w:rsidR="00371444" w:rsidRDefault="00371444" w:rsidP="00371444">
      <w:pPr>
        <w:spacing w:line="360" w:lineRule="atLeast"/>
        <w:rPr>
          <w:rFonts w:ascii="Roboto" w:hAnsi="Roboto" w:cs="Arial"/>
          <w:color w:val="334059"/>
          <w:sz w:val="21"/>
          <w:szCs w:val="21"/>
        </w:rPr>
      </w:pPr>
      <w:hyperlink r:id="rId14" w:tooltip="img374.pdf (674.68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Универсальный п... № 35420103576220000010010 </w:t>
        </w:r>
      </w:hyperlink>
    </w:p>
    <w:p w14:paraId="42B23AD3" w14:textId="77777777" w:rsidR="00371444" w:rsidRDefault="00371444" w:rsidP="00371444">
      <w:pPr>
        <w:spacing w:line="360" w:lineRule="atLeast"/>
        <w:rPr>
          <w:rFonts w:ascii="Roboto" w:hAnsi="Roboto" w:cs="Arial"/>
          <w:color w:val="334059"/>
          <w:sz w:val="21"/>
          <w:szCs w:val="21"/>
        </w:rPr>
      </w:pPr>
      <w:hyperlink r:id="rId15" w:tooltip="Платежное поручение.zip (8.11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Платежное поруч... № 35420103576220000010011 </w:t>
        </w:r>
      </w:hyperlink>
    </w:p>
    <w:p w14:paraId="4CEFD469" w14:textId="77777777" w:rsidR="00371444" w:rsidRDefault="00371444" w:rsidP="00371444">
      <w:r>
        <w:t xml:space="preserve">4). Информация об исполнении №4 по контракту №35420103576 22 000001 0012 </w:t>
      </w:r>
    </w:p>
    <w:p w14:paraId="27B49EEE" w14:textId="77777777" w:rsidR="00371444" w:rsidRDefault="00371444" w:rsidP="00371444">
      <w:r>
        <w:t xml:space="preserve">Размещено 06.06.2022 14:46 </w:t>
      </w:r>
      <w:r>
        <w:rPr>
          <w:rStyle w:val="timezonename"/>
          <w:rFonts w:ascii="Roboto" w:hAnsi="Roboto" w:cs="Arial"/>
          <w:color w:val="334059"/>
          <w:sz w:val="21"/>
          <w:szCs w:val="21"/>
        </w:rPr>
        <w:t>(МСК+4)</w:t>
      </w:r>
      <w:r>
        <w:t xml:space="preserve"> </w:t>
      </w:r>
    </w:p>
    <w:p w14:paraId="5741E1AF" w14:textId="77777777" w:rsidR="00371444" w:rsidRDefault="00371444" w:rsidP="00371444">
      <w:r>
        <w:t xml:space="preserve">Этап контракта  31.05.2022 </w:t>
      </w:r>
    </w:p>
    <w:p w14:paraId="157BCC85" w14:textId="77777777" w:rsidR="00371444" w:rsidRDefault="00371444" w:rsidP="00371444">
      <w:r>
        <w:t xml:space="preserve">Исполнение по контракту/этапу контракта завершено  - Нет  </w:t>
      </w:r>
    </w:p>
    <w:p w14:paraId="4961CAE8" w14:textId="77777777" w:rsidR="00371444" w:rsidRDefault="00371444" w:rsidP="00371444">
      <w:r>
        <w:t>Прикрепленные файлы</w:t>
      </w:r>
    </w:p>
    <w:p w14:paraId="47B1EFC9" w14:textId="77777777" w:rsidR="00371444" w:rsidRDefault="00371444" w:rsidP="00371444">
      <w:pPr>
        <w:spacing w:line="360" w:lineRule="atLeast"/>
        <w:rPr>
          <w:rFonts w:ascii="Roboto" w:hAnsi="Roboto" w:cs="Arial"/>
          <w:color w:val="334059"/>
          <w:sz w:val="21"/>
          <w:szCs w:val="21"/>
        </w:rPr>
      </w:pPr>
      <w:hyperlink r:id="rId16" w:tooltip="img226.pdf (672.72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Универсальный п... № 35420103576220000010013 </w:t>
        </w:r>
      </w:hyperlink>
    </w:p>
    <w:p w14:paraId="54D85C0C" w14:textId="77777777" w:rsidR="00371444" w:rsidRDefault="00371444" w:rsidP="00371444">
      <w:r>
        <w:t xml:space="preserve">5). Информация об исполнении №5 по контракту №35420103576 22 000001 0014 </w:t>
      </w:r>
    </w:p>
    <w:p w14:paraId="0B502802" w14:textId="77777777" w:rsidR="00371444" w:rsidRDefault="00371444" w:rsidP="00371444">
      <w:r>
        <w:t xml:space="preserve">Размещено 06.06.2022 14:50 </w:t>
      </w:r>
      <w:r>
        <w:rPr>
          <w:rStyle w:val="timezonename"/>
          <w:rFonts w:ascii="Roboto" w:hAnsi="Roboto" w:cs="Arial"/>
          <w:color w:val="334059"/>
          <w:sz w:val="21"/>
          <w:szCs w:val="21"/>
        </w:rPr>
        <w:t>(МСК+4)</w:t>
      </w:r>
      <w:r>
        <w:t xml:space="preserve"> </w:t>
      </w:r>
    </w:p>
    <w:p w14:paraId="1D1B7A91" w14:textId="77777777" w:rsidR="00371444" w:rsidRDefault="00371444" w:rsidP="00371444">
      <w:r>
        <w:t xml:space="preserve">Этап контракта 31.03.2022 </w:t>
      </w:r>
    </w:p>
    <w:p w14:paraId="4239DC1A" w14:textId="77777777" w:rsidR="00371444" w:rsidRDefault="00371444" w:rsidP="00371444">
      <w:r>
        <w:t xml:space="preserve">Исполнение по контракту/этапу контракта завершено - Нет </w:t>
      </w:r>
    </w:p>
    <w:p w14:paraId="40BD999A" w14:textId="77777777" w:rsidR="00371444" w:rsidRDefault="00371444" w:rsidP="00371444">
      <w:r>
        <w:t>Прикрепленные файлы</w:t>
      </w:r>
    </w:p>
    <w:p w14:paraId="44BA7FB6" w14:textId="77777777" w:rsidR="00371444" w:rsidRDefault="00371444" w:rsidP="00371444">
      <w:pPr>
        <w:spacing w:line="360" w:lineRule="atLeast"/>
        <w:rPr>
          <w:rFonts w:ascii="Roboto" w:hAnsi="Roboto" w:cs="Arial"/>
          <w:color w:val="334059"/>
          <w:sz w:val="21"/>
          <w:szCs w:val="21"/>
        </w:rPr>
      </w:pPr>
      <w:hyperlink r:id="rId17" w:tooltip="img269.pdf (605.37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Универсальный п... № 35420103576220000010015 </w:t>
        </w:r>
      </w:hyperlink>
    </w:p>
    <w:p w14:paraId="41C24FFE" w14:textId="77777777" w:rsidR="00371444" w:rsidRDefault="00371444" w:rsidP="00370CCB">
      <w:pPr>
        <w:pStyle w:val="afc"/>
        <w:ind w:left="0" w:firstLine="567"/>
        <w:rPr>
          <w:rStyle w:val="aa"/>
          <w:rFonts w:ascii="Roboto" w:hAnsi="Roboto" w:cs="Arial"/>
          <w:sz w:val="21"/>
          <w:szCs w:val="21"/>
        </w:rPr>
      </w:pPr>
      <w:hyperlink r:id="rId18" w:tooltip="Платежное поручение.zip (8.13 Кб)" w:history="1">
        <w:r>
          <w:rPr>
            <w:rStyle w:val="aa"/>
            <w:rFonts w:ascii="Roboto" w:hAnsi="Roboto" w:cs="Arial"/>
            <w:sz w:val="21"/>
            <w:szCs w:val="21"/>
          </w:rPr>
          <w:t xml:space="preserve">Платежное поруч... № 35420103576220000010016 </w:t>
        </w:r>
      </w:hyperlink>
    </w:p>
    <w:p w14:paraId="3F90B5EC" w14:textId="7F59D6B8" w:rsidR="00355CE5" w:rsidRDefault="00C207C5" w:rsidP="00E84B26">
      <w:pPr>
        <w:pStyle w:val="51"/>
        <w:shd w:val="clear" w:color="auto" w:fill="auto"/>
        <w:tabs>
          <w:tab w:val="left" w:pos="2777"/>
        </w:tabs>
        <w:ind w:left="20" w:firstLine="760"/>
      </w:pPr>
      <w:r>
        <w:rPr>
          <w:rFonts w:ascii="Roboto" w:hAnsi="Roboto" w:cs="Arial"/>
          <w:noProof/>
          <w:color w:val="0065DD"/>
          <w:sz w:val="21"/>
          <w:szCs w:val="21"/>
        </w:rPr>
        <mc:AlternateContent>
          <mc:Choice Requires="wps">
            <w:drawing>
              <wp:inline distT="0" distB="0" distL="0" distR="0" wp14:anchorId="442DB6CB" wp14:editId="494AD2B5">
                <wp:extent cx="304800" cy="304800"/>
                <wp:effectExtent l="0" t="0" r="0" b="0"/>
                <wp:docPr id="3" name="Прямоугольник 3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9BCD1" id="Прямоугольник 3" o:spid="_x0000_s1026" href="https://zakupki.gov.ru/epz/contract/signview/listModal.html?contractProcedureControlPfId=42176238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0303B4" w:rsidRPr="000303B4">
        <w:rPr>
          <w:color w:val="000000"/>
        </w:rPr>
        <w:t xml:space="preserve"> </w:t>
      </w:r>
    </w:p>
    <w:p w14:paraId="67206E7D" w14:textId="5B5A912C" w:rsidR="004A7BA4" w:rsidRDefault="004A7BA4" w:rsidP="008159B8">
      <w:pPr>
        <w:ind w:right="-151"/>
        <w:jc w:val="center"/>
        <w:rPr>
          <w:b/>
          <w:bCs/>
          <w:szCs w:val="28"/>
        </w:rPr>
      </w:pPr>
      <w:r w:rsidRPr="004A7BA4">
        <w:rPr>
          <w:b/>
          <w:bCs/>
          <w:szCs w:val="28"/>
          <w:lang w:val="en-US"/>
        </w:rPr>
        <w:t>III</w:t>
      </w:r>
      <w:r w:rsidRPr="004A7BA4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РЕЗОЛЮТИВНАЯ ЧАСТЬ</w:t>
      </w:r>
    </w:p>
    <w:p w14:paraId="2561F65F" w14:textId="4DB73B91" w:rsidR="00D033B3" w:rsidRDefault="00D033B3" w:rsidP="00D033B3">
      <w:pPr>
        <w:ind w:right="-21"/>
        <w:rPr>
          <w:i/>
          <w:iCs/>
          <w:color w:val="FF0000"/>
        </w:rPr>
      </w:pPr>
      <w:r w:rsidRPr="00FD067B">
        <w:t xml:space="preserve">По результатам проведенного мероприятия ведомственного контроля признать в действиях </w:t>
      </w:r>
      <w:r w:rsidRPr="00E4206C">
        <w:t xml:space="preserve">Муниципального казенного учреждения культуры Доволенского историко-краеведческого музея (МКУК «ДИКМ») </w:t>
      </w:r>
      <w:r w:rsidRPr="00FD067B">
        <w:t>наличие нарушений</w:t>
      </w:r>
      <w:r w:rsidR="00C818C5">
        <w:t xml:space="preserve"> </w:t>
      </w:r>
      <w:r w:rsidRPr="00FD067B">
        <w:t xml:space="preserve"> </w:t>
      </w:r>
      <w:r w:rsidRPr="00D033B3">
        <w:t>ч.3 ст.103 44-ФЗ, п.п. б п.15 Правил ведения реестра контрактов, заключенных заказчиками, утвержденных постановлением Правительства Российской Федерации от 27.01.2022 г. № 60</w:t>
      </w:r>
      <w:r w:rsidR="00C818C5">
        <w:t>.</w:t>
      </w:r>
      <w:r w:rsidRPr="0095153A">
        <w:rPr>
          <w:i/>
          <w:iCs/>
          <w:color w:val="FF0000"/>
        </w:rPr>
        <w:t xml:space="preserve"> </w:t>
      </w:r>
    </w:p>
    <w:p w14:paraId="02270CE1" w14:textId="2494984B" w:rsidR="00D033B3" w:rsidRDefault="00D033B3" w:rsidP="00D033B3">
      <w:pPr>
        <w:ind w:right="-21"/>
      </w:pPr>
      <w:r>
        <w:t xml:space="preserve">Признать отсутствие  </w:t>
      </w:r>
      <w:r w:rsidRPr="00FD067B">
        <w:t>необходимости</w:t>
      </w:r>
      <w:r>
        <w:t xml:space="preserve"> в </w:t>
      </w:r>
      <w:r w:rsidRPr="00FD067B">
        <w:t>разработк</w:t>
      </w:r>
      <w:r>
        <w:t>е</w:t>
      </w:r>
      <w:r w:rsidRPr="00FD067B">
        <w:t xml:space="preserve"> и утверждени</w:t>
      </w:r>
      <w:r>
        <w:t>и</w:t>
      </w:r>
      <w:r w:rsidRPr="00FD067B">
        <w:t xml:space="preserve"> </w:t>
      </w:r>
      <w:r>
        <w:t>п</w:t>
      </w:r>
      <w:r w:rsidRPr="00FD067B">
        <w:t>лана устранения выявленных нарушений</w:t>
      </w:r>
      <w:r>
        <w:t>,</w:t>
      </w:r>
      <w:r w:rsidRPr="00FD067B">
        <w:t xml:space="preserve"> </w:t>
      </w:r>
      <w:r>
        <w:t xml:space="preserve">т.к. </w:t>
      </w:r>
      <w:r w:rsidRPr="002B51B7">
        <w:t>нарушени</w:t>
      </w:r>
      <w:r>
        <w:t xml:space="preserve">е </w:t>
      </w:r>
      <w:r w:rsidRPr="002B51B7">
        <w:t>и</w:t>
      </w:r>
      <w:r w:rsidRPr="002B51B7">
        <w:rPr>
          <w:shd w:val="clear" w:color="auto" w:fill="FFFFFF"/>
        </w:rPr>
        <w:t>справлени</w:t>
      </w:r>
      <w:r>
        <w:rPr>
          <w:shd w:val="clear" w:color="auto" w:fill="FFFFFF"/>
        </w:rPr>
        <w:t>ю</w:t>
      </w:r>
      <w:r w:rsidRPr="002B51B7">
        <w:rPr>
          <w:shd w:val="clear" w:color="auto" w:fill="FFFFFF"/>
        </w:rPr>
        <w:t xml:space="preserve"> не</w:t>
      </w:r>
      <w:r>
        <w:rPr>
          <w:shd w:val="clear" w:color="auto" w:fill="FFFFFF"/>
        </w:rPr>
        <w:t xml:space="preserve"> подлежит</w:t>
      </w:r>
      <w:r w:rsidR="002970F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14:paraId="2F25CD0F" w14:textId="03DF6C64" w:rsidR="00D033B3" w:rsidRDefault="00D033B3" w:rsidP="00D033B3">
      <w:pPr>
        <w:ind w:right="-21"/>
        <w:rPr>
          <w:szCs w:val="28"/>
        </w:rPr>
      </w:pPr>
      <w:r w:rsidRPr="009D70F9">
        <w:rPr>
          <w:color w:val="000000"/>
          <w:szCs w:val="28"/>
          <w:shd w:val="clear" w:color="auto" w:fill="FFFFFF"/>
        </w:rPr>
        <w:t>В связи с тем, что выявлены признаки правонарушени</w:t>
      </w:r>
      <w:r>
        <w:rPr>
          <w:color w:val="000000"/>
          <w:szCs w:val="28"/>
          <w:shd w:val="clear" w:color="auto" w:fill="FFFFFF"/>
        </w:rPr>
        <w:t>я</w:t>
      </w:r>
      <w:r w:rsidRPr="009D70F9">
        <w:rPr>
          <w:color w:val="000000"/>
          <w:szCs w:val="28"/>
          <w:shd w:val="clear" w:color="auto" w:fill="FFFFFF"/>
        </w:rPr>
        <w:t>,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>
        <w:t xml:space="preserve">направить </w:t>
      </w:r>
      <w:r w:rsidRPr="000B35EE">
        <w:t>в органы прокуратуры</w:t>
      </w:r>
      <w:r>
        <w:t xml:space="preserve"> </w:t>
      </w:r>
      <w:r w:rsidRPr="00F13F77">
        <w:rPr>
          <w:color w:val="000000"/>
          <w:szCs w:val="28"/>
          <w:shd w:val="clear" w:color="auto" w:fill="FFFFFF"/>
        </w:rPr>
        <w:t>с</w:t>
      </w:r>
      <w:r w:rsidRPr="00F13F77">
        <w:rPr>
          <w:szCs w:val="28"/>
        </w:rPr>
        <w:t>правку</w:t>
      </w:r>
      <w:r>
        <w:t xml:space="preserve"> по результатам проведенного </w:t>
      </w:r>
      <w:r w:rsidRPr="00E4206C">
        <w:t>мероприятия ведомственного контроля</w:t>
      </w:r>
      <w:r w:rsidRPr="000B35EE">
        <w:t>.</w:t>
      </w:r>
    </w:p>
    <w:p w14:paraId="58389091" w14:textId="77777777" w:rsidR="00D033B3" w:rsidRDefault="00D033B3" w:rsidP="00D033B3">
      <w:pPr>
        <w:ind w:right="-21"/>
      </w:pPr>
    </w:p>
    <w:p w14:paraId="0D0EEC89" w14:textId="2652DD0C" w:rsidR="00D033B3" w:rsidRPr="00E73D20" w:rsidRDefault="00D033B3" w:rsidP="00D033B3">
      <w:pPr>
        <w:ind w:right="-21"/>
        <w:rPr>
          <w:sz w:val="24"/>
        </w:rPr>
      </w:pPr>
      <w:r w:rsidRPr="00E73D20">
        <w:rPr>
          <w:sz w:val="24"/>
        </w:rPr>
        <w:t xml:space="preserve">Настоящий акт составлен на </w:t>
      </w:r>
      <w:r w:rsidR="001A556C">
        <w:rPr>
          <w:sz w:val="24"/>
        </w:rPr>
        <w:t>5</w:t>
      </w:r>
      <w:r w:rsidRPr="00E73D20">
        <w:rPr>
          <w:sz w:val="24"/>
        </w:rPr>
        <w:t>-</w:t>
      </w:r>
      <w:r w:rsidR="001A556C">
        <w:rPr>
          <w:sz w:val="24"/>
        </w:rPr>
        <w:t>т</w:t>
      </w:r>
      <w:r w:rsidRPr="00E73D20">
        <w:rPr>
          <w:sz w:val="24"/>
        </w:rPr>
        <w:t xml:space="preserve">и листах в 2-х экземплярах, имеющих одинаковую юридическую силу. </w:t>
      </w:r>
    </w:p>
    <w:p w14:paraId="1094FFCA" w14:textId="77777777" w:rsidR="00D033B3" w:rsidRPr="00E73D20" w:rsidRDefault="00D033B3" w:rsidP="00D033B3">
      <w:pPr>
        <w:ind w:right="-21"/>
        <w:rPr>
          <w:sz w:val="24"/>
        </w:rPr>
      </w:pPr>
      <w:r w:rsidRPr="00E73D20">
        <w:rPr>
          <w:sz w:val="24"/>
        </w:rPr>
        <w:t>В течение 5(пяти) рабочих дней со дня получения акта Заказчик вправе представить в администрацию Доволенского района Новосибирской области (орган ведомственного контроля) мотивированные письменные возражения на него, с приложением копий подтверждающих документов, на которые имеются ссылки в представленных возражениях, заверенных объектом (субъектом) контроля в установленном порядке.</w:t>
      </w:r>
    </w:p>
    <w:p w14:paraId="3F25AED1" w14:textId="77777777" w:rsidR="00D033B3" w:rsidRPr="00E73D20" w:rsidRDefault="00D033B3" w:rsidP="00D033B3">
      <w:pPr>
        <w:ind w:right="-21"/>
        <w:rPr>
          <w:sz w:val="24"/>
        </w:rPr>
      </w:pPr>
      <w:r w:rsidRPr="00E73D20">
        <w:rPr>
          <w:sz w:val="24"/>
        </w:rPr>
        <w:t>Акт может быть обжалован в судебном порядке в течение срока, предусмотренного законодательством Российской Федерации.</w:t>
      </w:r>
    </w:p>
    <w:p w14:paraId="212F115E" w14:textId="03F76295" w:rsidR="00207D0A" w:rsidRPr="00E73D20" w:rsidRDefault="00207D0A" w:rsidP="008159B8">
      <w:pPr>
        <w:ind w:right="-151"/>
        <w:rPr>
          <w:sz w:val="24"/>
        </w:rPr>
      </w:pPr>
    </w:p>
    <w:p w14:paraId="5A25AE4A" w14:textId="77777777" w:rsidR="00B874B9" w:rsidRPr="00E73D20" w:rsidRDefault="00B874B9" w:rsidP="008159B8">
      <w:pPr>
        <w:ind w:right="-151"/>
        <w:rPr>
          <w:szCs w:val="28"/>
        </w:rPr>
      </w:pPr>
    </w:p>
    <w:p w14:paraId="3CC6CB57" w14:textId="77777777" w:rsidR="009C44E5" w:rsidRPr="00535D98" w:rsidRDefault="009C44E5" w:rsidP="009C44E5">
      <w:pPr>
        <w:ind w:firstLine="0"/>
        <w:rPr>
          <w:sz w:val="24"/>
        </w:rPr>
      </w:pPr>
      <w:r w:rsidRPr="00535D98">
        <w:rPr>
          <w:sz w:val="24"/>
        </w:rPr>
        <w:t xml:space="preserve">Должностное лицо, уполномоченное </w:t>
      </w:r>
    </w:p>
    <w:p w14:paraId="3173927C" w14:textId="7F0C2778" w:rsidR="009C44E5" w:rsidRPr="00535D98" w:rsidRDefault="009C44E5" w:rsidP="009C44E5">
      <w:pPr>
        <w:ind w:firstLine="0"/>
        <w:rPr>
          <w:sz w:val="24"/>
        </w:rPr>
      </w:pPr>
      <w:r w:rsidRPr="00535D98">
        <w:rPr>
          <w:sz w:val="24"/>
        </w:rPr>
        <w:t xml:space="preserve">на проведение проверки: Главный специалист                 </w:t>
      </w:r>
      <w:r>
        <w:rPr>
          <w:sz w:val="24"/>
        </w:rPr>
        <w:t xml:space="preserve">      </w:t>
      </w:r>
      <w:r w:rsidRPr="00535D98">
        <w:rPr>
          <w:sz w:val="24"/>
        </w:rPr>
        <w:t xml:space="preserve"> </w:t>
      </w:r>
      <w:r>
        <w:rPr>
          <w:sz w:val="24"/>
        </w:rPr>
        <w:t xml:space="preserve">  </w:t>
      </w:r>
      <w:r w:rsidRPr="00535D98">
        <w:rPr>
          <w:sz w:val="24"/>
        </w:rPr>
        <w:t xml:space="preserve">  _______________          С.А.Пургина</w:t>
      </w:r>
    </w:p>
    <w:p w14:paraId="39C77CA2" w14:textId="77777777" w:rsidR="009C44E5" w:rsidRPr="00535D98" w:rsidRDefault="009C44E5" w:rsidP="00D51A27">
      <w:pPr>
        <w:widowControl w:val="0"/>
        <w:autoSpaceDE w:val="0"/>
        <w:autoSpaceDN w:val="0"/>
        <w:adjustRightInd w:val="0"/>
        <w:spacing w:after="120"/>
        <w:ind w:firstLine="0"/>
        <w:jc w:val="right"/>
        <w:rPr>
          <w:sz w:val="24"/>
        </w:rPr>
      </w:pPr>
      <w:r w:rsidRPr="00535D98">
        <w:rPr>
          <w:sz w:val="24"/>
        </w:rPr>
        <w:t>«_____»  ____________ 2022г.</w:t>
      </w:r>
    </w:p>
    <w:p w14:paraId="350527AC" w14:textId="77777777" w:rsidR="009C44E5" w:rsidRPr="00535D98" w:rsidRDefault="009C44E5" w:rsidP="009C44E5">
      <w:pPr>
        <w:widowControl w:val="0"/>
        <w:autoSpaceDE w:val="0"/>
        <w:autoSpaceDN w:val="0"/>
        <w:adjustRightInd w:val="0"/>
        <w:spacing w:after="120"/>
        <w:ind w:firstLine="0"/>
        <w:rPr>
          <w:b/>
          <w:bCs/>
          <w:sz w:val="24"/>
          <w:u w:val="single"/>
        </w:rPr>
      </w:pPr>
      <w:r w:rsidRPr="00535D98">
        <w:rPr>
          <w:b/>
          <w:bCs/>
          <w:sz w:val="24"/>
          <w:u w:val="single"/>
        </w:rPr>
        <w:t>С актом ознакомлены:</w:t>
      </w:r>
    </w:p>
    <w:p w14:paraId="21CFBCA4" w14:textId="064424F2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Директор МКУК «ДИКМ»                                                    </w:t>
      </w:r>
      <w:r>
        <w:rPr>
          <w:sz w:val="24"/>
        </w:rPr>
        <w:t xml:space="preserve">      </w:t>
      </w:r>
      <w:r w:rsidRPr="00535D98">
        <w:rPr>
          <w:sz w:val="24"/>
        </w:rPr>
        <w:t xml:space="preserve"> </w:t>
      </w:r>
      <w:r>
        <w:rPr>
          <w:sz w:val="24"/>
        </w:rPr>
        <w:t xml:space="preserve">    __</w:t>
      </w:r>
      <w:r w:rsidRPr="00535D98">
        <w:rPr>
          <w:sz w:val="24"/>
        </w:rPr>
        <w:t>______</w:t>
      </w:r>
      <w:r>
        <w:rPr>
          <w:sz w:val="24"/>
        </w:rPr>
        <w:t>___</w:t>
      </w:r>
      <w:r w:rsidRPr="00535D98">
        <w:rPr>
          <w:sz w:val="24"/>
        </w:rPr>
        <w:t>___        М.Б. Панебратец</w:t>
      </w:r>
    </w:p>
    <w:p w14:paraId="39849A2C" w14:textId="77777777" w:rsidR="009C44E5" w:rsidRPr="00535D98" w:rsidRDefault="009C44E5" w:rsidP="00D51A27">
      <w:pPr>
        <w:widowControl w:val="0"/>
        <w:autoSpaceDE w:val="0"/>
        <w:autoSpaceDN w:val="0"/>
        <w:adjustRightInd w:val="0"/>
        <w:spacing w:after="120"/>
        <w:ind w:firstLine="0"/>
        <w:jc w:val="right"/>
        <w:rPr>
          <w:sz w:val="24"/>
        </w:rPr>
      </w:pPr>
      <w:r w:rsidRPr="00535D98">
        <w:rPr>
          <w:sz w:val="24"/>
        </w:rPr>
        <w:t>«_____»  ____________ 2022г.</w:t>
      </w:r>
      <w:r>
        <w:rPr>
          <w:sz w:val="24"/>
        </w:rPr>
        <w:t xml:space="preserve">      </w:t>
      </w:r>
    </w:p>
    <w:p w14:paraId="2F1B6579" w14:textId="77777777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Директор МКУ «Центр бухгалтерского, </w:t>
      </w:r>
    </w:p>
    <w:p w14:paraId="4910A47B" w14:textId="77777777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материально-технического и информационного </w:t>
      </w:r>
    </w:p>
    <w:p w14:paraId="1E82CE24" w14:textId="29E1B58B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обеспечения Доволенского района»                                    </w:t>
      </w:r>
      <w:r>
        <w:rPr>
          <w:sz w:val="24"/>
        </w:rPr>
        <w:t xml:space="preserve">               </w:t>
      </w:r>
      <w:r w:rsidRPr="00535D98">
        <w:rPr>
          <w:sz w:val="24"/>
        </w:rPr>
        <w:t>__________</w:t>
      </w:r>
      <w:r>
        <w:rPr>
          <w:sz w:val="24"/>
        </w:rPr>
        <w:t>___</w:t>
      </w:r>
      <w:r w:rsidRPr="00535D98">
        <w:rPr>
          <w:sz w:val="24"/>
        </w:rPr>
        <w:t xml:space="preserve">__  </w:t>
      </w:r>
      <w:r>
        <w:rPr>
          <w:sz w:val="24"/>
        </w:rPr>
        <w:t xml:space="preserve">   </w:t>
      </w:r>
      <w:r w:rsidRPr="00535D98">
        <w:rPr>
          <w:sz w:val="24"/>
        </w:rPr>
        <w:t xml:space="preserve">И. А. Сопова     </w:t>
      </w:r>
    </w:p>
    <w:p w14:paraId="1B2AEB2F" w14:textId="2A4BC22C" w:rsidR="009C44E5" w:rsidRPr="00535D98" w:rsidRDefault="009C44E5" w:rsidP="00D51A27">
      <w:pPr>
        <w:widowControl w:val="0"/>
        <w:autoSpaceDE w:val="0"/>
        <w:autoSpaceDN w:val="0"/>
        <w:adjustRightInd w:val="0"/>
        <w:ind w:firstLine="0"/>
        <w:jc w:val="right"/>
        <w:rPr>
          <w:sz w:val="24"/>
        </w:rPr>
      </w:pPr>
      <w:r w:rsidRPr="00535D98">
        <w:rPr>
          <w:sz w:val="24"/>
        </w:rPr>
        <w:t xml:space="preserve">    </w:t>
      </w:r>
      <w:r w:rsidR="00D51A27" w:rsidRPr="00535D98">
        <w:rPr>
          <w:sz w:val="24"/>
        </w:rPr>
        <w:t>«_____»  ____________ 2022г.</w:t>
      </w:r>
      <w:r w:rsidR="00D51A27">
        <w:rPr>
          <w:sz w:val="24"/>
        </w:rPr>
        <w:t xml:space="preserve">   </w:t>
      </w:r>
    </w:p>
    <w:p w14:paraId="588D3514" w14:textId="77777777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Главный бухгалтер МКУ «Центр бухгалтерского, </w:t>
      </w:r>
    </w:p>
    <w:p w14:paraId="3C3A1349" w14:textId="77777777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материально-технического и информационного </w:t>
      </w:r>
    </w:p>
    <w:p w14:paraId="1B02BB40" w14:textId="5B2571D2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обеспечения Доволенского района»                               </w:t>
      </w:r>
      <w:r>
        <w:rPr>
          <w:sz w:val="24"/>
        </w:rPr>
        <w:t xml:space="preserve">         </w:t>
      </w:r>
      <w:r w:rsidRPr="00535D98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535D98">
        <w:rPr>
          <w:sz w:val="24"/>
        </w:rPr>
        <w:t xml:space="preserve">  ____</w:t>
      </w:r>
      <w:r>
        <w:rPr>
          <w:sz w:val="24"/>
        </w:rPr>
        <w:t>__</w:t>
      </w:r>
      <w:r w:rsidRPr="00535D98">
        <w:rPr>
          <w:sz w:val="24"/>
        </w:rPr>
        <w:t>________          И.А.Голод</w:t>
      </w:r>
    </w:p>
    <w:p w14:paraId="52D65706" w14:textId="11A48416" w:rsidR="009C44E5" w:rsidRPr="00535D98" w:rsidRDefault="009C44E5" w:rsidP="00D51A27">
      <w:pPr>
        <w:widowControl w:val="0"/>
        <w:autoSpaceDE w:val="0"/>
        <w:autoSpaceDN w:val="0"/>
        <w:adjustRightInd w:val="0"/>
        <w:spacing w:after="120"/>
        <w:ind w:firstLine="0"/>
        <w:jc w:val="right"/>
        <w:rPr>
          <w:sz w:val="24"/>
        </w:rPr>
      </w:pPr>
      <w:r w:rsidRPr="00535D98">
        <w:rPr>
          <w:sz w:val="24"/>
        </w:rPr>
        <w:t xml:space="preserve"> «_____»  ____________ 2022г.</w:t>
      </w:r>
      <w:r>
        <w:rPr>
          <w:sz w:val="24"/>
        </w:rPr>
        <w:t xml:space="preserve">   </w:t>
      </w:r>
    </w:p>
    <w:p w14:paraId="03D553AE" w14:textId="4EE09E9E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         </w:t>
      </w:r>
    </w:p>
    <w:p w14:paraId="29F7ED2A" w14:textId="77777777" w:rsidR="009C44E5" w:rsidRPr="00535D98" w:rsidRDefault="009C44E5" w:rsidP="009C44E5">
      <w:pPr>
        <w:autoSpaceDE w:val="0"/>
        <w:autoSpaceDN w:val="0"/>
        <w:adjustRightInd w:val="0"/>
        <w:ind w:firstLine="0"/>
        <w:rPr>
          <w:b/>
          <w:bCs/>
          <w:sz w:val="24"/>
          <w:u w:val="single"/>
        </w:rPr>
      </w:pPr>
      <w:r w:rsidRPr="00535D98">
        <w:rPr>
          <w:b/>
          <w:bCs/>
          <w:sz w:val="24"/>
          <w:u w:val="single"/>
        </w:rPr>
        <w:t>Один экземпляр акта получил:</w:t>
      </w:r>
    </w:p>
    <w:p w14:paraId="27522B84" w14:textId="77777777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</w:p>
    <w:p w14:paraId="165C36D4" w14:textId="7FABF4DE" w:rsidR="009C44E5" w:rsidRPr="00535D98" w:rsidRDefault="009C44E5" w:rsidP="009C44E5">
      <w:pPr>
        <w:widowControl w:val="0"/>
        <w:autoSpaceDE w:val="0"/>
        <w:autoSpaceDN w:val="0"/>
        <w:adjustRightInd w:val="0"/>
        <w:ind w:firstLine="0"/>
        <w:rPr>
          <w:sz w:val="24"/>
        </w:rPr>
      </w:pPr>
      <w:r w:rsidRPr="00535D98">
        <w:rPr>
          <w:sz w:val="24"/>
        </w:rPr>
        <w:t xml:space="preserve">Директор МКУК «ДИКМ»     </w:t>
      </w:r>
      <w:r>
        <w:rPr>
          <w:sz w:val="24"/>
        </w:rPr>
        <w:t xml:space="preserve">          </w:t>
      </w:r>
      <w:r w:rsidRPr="00535D98">
        <w:rPr>
          <w:sz w:val="24"/>
        </w:rPr>
        <w:t xml:space="preserve">                                                ____________        М.Б. Панебратец</w:t>
      </w:r>
    </w:p>
    <w:p w14:paraId="6AB02E9E" w14:textId="2ECDF9FB" w:rsidR="009C44E5" w:rsidRPr="00535D98" w:rsidRDefault="009C44E5" w:rsidP="009C44E5">
      <w:pPr>
        <w:autoSpaceDE w:val="0"/>
        <w:autoSpaceDN w:val="0"/>
        <w:adjustRightInd w:val="0"/>
        <w:ind w:firstLine="0"/>
        <w:outlineLvl w:val="0"/>
        <w:rPr>
          <w:i/>
          <w:sz w:val="24"/>
        </w:rPr>
      </w:pPr>
      <w:r w:rsidRPr="00535D98">
        <w:rPr>
          <w:i/>
          <w:sz w:val="24"/>
        </w:rPr>
        <w:t xml:space="preserve">            </w:t>
      </w:r>
      <w:r>
        <w:rPr>
          <w:i/>
          <w:sz w:val="24"/>
        </w:rPr>
        <w:t xml:space="preserve">                </w:t>
      </w:r>
    </w:p>
    <w:p w14:paraId="03F947CE" w14:textId="77777777" w:rsidR="009C44E5" w:rsidRPr="001A556C" w:rsidRDefault="009C44E5" w:rsidP="001A556C">
      <w:pPr>
        <w:autoSpaceDE w:val="0"/>
        <w:autoSpaceDN w:val="0"/>
        <w:adjustRightInd w:val="0"/>
        <w:ind w:firstLine="0"/>
        <w:jc w:val="right"/>
        <w:outlineLvl w:val="0"/>
        <w:rPr>
          <w:iCs/>
          <w:sz w:val="24"/>
        </w:rPr>
      </w:pPr>
      <w:r w:rsidRPr="001A556C">
        <w:rPr>
          <w:iCs/>
          <w:sz w:val="24"/>
        </w:rPr>
        <w:t>"_____" ______________2022г.</w:t>
      </w:r>
    </w:p>
    <w:sectPr w:rsidR="009C44E5" w:rsidRPr="001A556C" w:rsidSect="008159B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9" w:h="16838"/>
      <w:pgMar w:top="567" w:right="720" w:bottom="720" w:left="1134" w:header="0" w:footer="6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D3C2" w14:textId="77777777" w:rsidR="00056551" w:rsidRDefault="00056551" w:rsidP="00D6166E">
      <w:r>
        <w:separator/>
      </w:r>
    </w:p>
  </w:endnote>
  <w:endnote w:type="continuationSeparator" w:id="0">
    <w:p w14:paraId="7B5DDA5F" w14:textId="77777777" w:rsidR="00056551" w:rsidRDefault="00056551" w:rsidP="00D6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C2F6" w14:textId="77777777" w:rsidR="00BF360E" w:rsidRDefault="00BF360E">
    <w:pPr>
      <w:pStyle w:val="af5"/>
    </w:pPr>
  </w:p>
  <w:p w14:paraId="08D30CCB" w14:textId="77777777" w:rsidR="008F786C" w:rsidRDefault="008F786C"/>
  <w:p w14:paraId="7CC7EB85" w14:textId="77777777" w:rsidR="008F786C" w:rsidRDefault="008F78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354434"/>
      <w:docPartObj>
        <w:docPartGallery w:val="Page Numbers (Bottom of Page)"/>
        <w:docPartUnique/>
      </w:docPartObj>
    </w:sdtPr>
    <w:sdtContent>
      <w:p w14:paraId="39D62058" w14:textId="301237BC" w:rsidR="0062275A" w:rsidRDefault="0062275A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63B370" w14:textId="77777777" w:rsidR="00D6166E" w:rsidRDefault="00D6166E">
    <w:pPr>
      <w:pStyle w:val="af5"/>
    </w:pPr>
  </w:p>
  <w:p w14:paraId="0FBE056B" w14:textId="77777777" w:rsidR="008F786C" w:rsidRDefault="008F786C"/>
  <w:p w14:paraId="51B63F18" w14:textId="77777777" w:rsidR="008F786C" w:rsidRDefault="008F78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4C11" w14:textId="77777777" w:rsidR="006965FB" w:rsidRDefault="006965F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B09B" w14:textId="77777777" w:rsidR="00056551" w:rsidRDefault="00056551" w:rsidP="00D6166E">
      <w:r>
        <w:separator/>
      </w:r>
    </w:p>
  </w:footnote>
  <w:footnote w:type="continuationSeparator" w:id="0">
    <w:p w14:paraId="03B7A9B7" w14:textId="77777777" w:rsidR="00056551" w:rsidRDefault="00056551" w:rsidP="00D6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BDF0" w14:textId="77777777" w:rsidR="006965FB" w:rsidRDefault="006965FB">
    <w:pPr>
      <w:pStyle w:val="af3"/>
    </w:pPr>
  </w:p>
  <w:p w14:paraId="53B5C63D" w14:textId="77777777" w:rsidR="008F786C" w:rsidRDefault="008F786C"/>
  <w:p w14:paraId="70804D48" w14:textId="77777777" w:rsidR="008F786C" w:rsidRDefault="008F78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D0CE" w14:textId="77777777" w:rsidR="006965FB" w:rsidRDefault="006965FB">
    <w:pPr>
      <w:pStyle w:val="af3"/>
    </w:pPr>
  </w:p>
  <w:p w14:paraId="64ED2065" w14:textId="77777777" w:rsidR="008F786C" w:rsidRDefault="008F786C"/>
  <w:p w14:paraId="162F8A91" w14:textId="77777777" w:rsidR="008F786C" w:rsidRDefault="008F78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22A4" w14:textId="77777777" w:rsidR="006965FB" w:rsidRDefault="006965F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62E"/>
    <w:multiLevelType w:val="hybridMultilevel"/>
    <w:tmpl w:val="A06493B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1A19F2"/>
    <w:multiLevelType w:val="multilevel"/>
    <w:tmpl w:val="3A4E1046"/>
    <w:lvl w:ilvl="0">
      <w:start w:val="2016"/>
      <w:numFmt w:val="decimal"/>
      <w:lvlText w:val="0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126CE"/>
    <w:multiLevelType w:val="multilevel"/>
    <w:tmpl w:val="B5E00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B1576"/>
    <w:multiLevelType w:val="multilevel"/>
    <w:tmpl w:val="1FDA5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533CF"/>
    <w:multiLevelType w:val="multilevel"/>
    <w:tmpl w:val="AB1C0496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3615EF"/>
    <w:multiLevelType w:val="multilevel"/>
    <w:tmpl w:val="31608EFA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8830CE"/>
    <w:multiLevelType w:val="hybridMultilevel"/>
    <w:tmpl w:val="F8B496A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F300C"/>
    <w:multiLevelType w:val="hybridMultilevel"/>
    <w:tmpl w:val="EDDA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A737E"/>
    <w:multiLevelType w:val="multilevel"/>
    <w:tmpl w:val="E4425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266761"/>
    <w:multiLevelType w:val="hybridMultilevel"/>
    <w:tmpl w:val="7D8CDFE8"/>
    <w:lvl w:ilvl="0" w:tplc="360EFEF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11935B11"/>
    <w:multiLevelType w:val="hybridMultilevel"/>
    <w:tmpl w:val="2E502652"/>
    <w:lvl w:ilvl="0" w:tplc="6A8AC6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2F4BFA"/>
    <w:multiLevelType w:val="multilevel"/>
    <w:tmpl w:val="D47C24DA"/>
    <w:lvl w:ilvl="0">
      <w:start w:val="201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1C630C"/>
    <w:multiLevelType w:val="multilevel"/>
    <w:tmpl w:val="3CDC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5A18D3"/>
    <w:multiLevelType w:val="multilevel"/>
    <w:tmpl w:val="081A42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5D79D8"/>
    <w:multiLevelType w:val="multilevel"/>
    <w:tmpl w:val="EFC4F4E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/>
        <w:b/>
        <w:i/>
      </w:rPr>
    </w:lvl>
  </w:abstractNum>
  <w:abstractNum w:abstractNumId="15" w15:restartNumberingAfterBreak="0">
    <w:nsid w:val="1C970CA8"/>
    <w:multiLevelType w:val="hybridMultilevel"/>
    <w:tmpl w:val="9058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77ABE"/>
    <w:multiLevelType w:val="multilevel"/>
    <w:tmpl w:val="D97C2378"/>
    <w:lvl w:ilvl="0">
      <w:start w:val="7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7" w15:restartNumberingAfterBreak="0">
    <w:nsid w:val="1F356AC4"/>
    <w:multiLevelType w:val="hybridMultilevel"/>
    <w:tmpl w:val="60A4DB68"/>
    <w:lvl w:ilvl="0" w:tplc="02C209CE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3117366"/>
    <w:multiLevelType w:val="hybridMultilevel"/>
    <w:tmpl w:val="D2825A40"/>
    <w:lvl w:ilvl="0" w:tplc="375A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A1E7A7A"/>
    <w:multiLevelType w:val="multilevel"/>
    <w:tmpl w:val="B54A6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B3B3535"/>
    <w:multiLevelType w:val="hybridMultilevel"/>
    <w:tmpl w:val="F3F82B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7A6021"/>
    <w:multiLevelType w:val="hybridMultilevel"/>
    <w:tmpl w:val="292E3D8A"/>
    <w:lvl w:ilvl="0" w:tplc="F17257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2E3E2994"/>
    <w:multiLevelType w:val="multilevel"/>
    <w:tmpl w:val="98BE1A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034FAF"/>
    <w:multiLevelType w:val="hybridMultilevel"/>
    <w:tmpl w:val="169CB4E6"/>
    <w:lvl w:ilvl="0" w:tplc="695672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3C84A46"/>
    <w:multiLevelType w:val="hybridMultilevel"/>
    <w:tmpl w:val="E6B0AA62"/>
    <w:lvl w:ilvl="0" w:tplc="87427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82A5416"/>
    <w:multiLevelType w:val="multilevel"/>
    <w:tmpl w:val="12B61F2A"/>
    <w:lvl w:ilvl="0">
      <w:start w:val="2021"/>
      <w:numFmt w:val="decimal"/>
      <w:lvlText w:val="2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C65297D"/>
    <w:multiLevelType w:val="multilevel"/>
    <w:tmpl w:val="D6867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326512"/>
    <w:multiLevelType w:val="hybridMultilevel"/>
    <w:tmpl w:val="4140A656"/>
    <w:lvl w:ilvl="0" w:tplc="EB664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3D0E87"/>
    <w:multiLevelType w:val="multilevel"/>
    <w:tmpl w:val="F4E244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0D2B68"/>
    <w:multiLevelType w:val="hybridMultilevel"/>
    <w:tmpl w:val="DDF8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6474C"/>
    <w:multiLevelType w:val="hybridMultilevel"/>
    <w:tmpl w:val="5FEEC6F4"/>
    <w:lvl w:ilvl="0" w:tplc="D13A5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1532F09"/>
    <w:multiLevelType w:val="hybridMultilevel"/>
    <w:tmpl w:val="5308B8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E82661"/>
    <w:multiLevelType w:val="multilevel"/>
    <w:tmpl w:val="0CFC7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1B0E8E"/>
    <w:multiLevelType w:val="multilevel"/>
    <w:tmpl w:val="FBD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AD594B"/>
    <w:multiLevelType w:val="multilevel"/>
    <w:tmpl w:val="C6D0B6F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FAF0F5E"/>
    <w:multiLevelType w:val="hybridMultilevel"/>
    <w:tmpl w:val="538C9418"/>
    <w:lvl w:ilvl="0" w:tplc="55F62A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5662F4"/>
    <w:multiLevelType w:val="multilevel"/>
    <w:tmpl w:val="D0DC3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384BCE"/>
    <w:multiLevelType w:val="multilevel"/>
    <w:tmpl w:val="E8DCC000"/>
    <w:lvl w:ilvl="0">
      <w:start w:val="2015"/>
      <w:numFmt w:val="decimal"/>
      <w:lvlText w:val="3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CC7DCE"/>
    <w:multiLevelType w:val="hybridMultilevel"/>
    <w:tmpl w:val="E806B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03388"/>
    <w:multiLevelType w:val="multilevel"/>
    <w:tmpl w:val="2FECC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763FAE"/>
    <w:multiLevelType w:val="multilevel"/>
    <w:tmpl w:val="83F6F09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06A5BC5"/>
    <w:multiLevelType w:val="hybridMultilevel"/>
    <w:tmpl w:val="7542C6A4"/>
    <w:lvl w:ilvl="0" w:tplc="A7D4F1B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4771DE"/>
    <w:multiLevelType w:val="multilevel"/>
    <w:tmpl w:val="52C8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F04BC1"/>
    <w:multiLevelType w:val="multilevel"/>
    <w:tmpl w:val="BD26F7E8"/>
    <w:lvl w:ilvl="0">
      <w:start w:val="2014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97437075">
    <w:abstractNumId w:val="6"/>
  </w:num>
  <w:num w:numId="2" w16cid:durableId="723137135">
    <w:abstractNumId w:val="36"/>
  </w:num>
  <w:num w:numId="3" w16cid:durableId="700403380">
    <w:abstractNumId w:val="28"/>
  </w:num>
  <w:num w:numId="4" w16cid:durableId="283777500">
    <w:abstractNumId w:val="43"/>
  </w:num>
  <w:num w:numId="5" w16cid:durableId="387150770">
    <w:abstractNumId w:val="11"/>
  </w:num>
  <w:num w:numId="6" w16cid:durableId="829519629">
    <w:abstractNumId w:val="1"/>
  </w:num>
  <w:num w:numId="7" w16cid:durableId="675302521">
    <w:abstractNumId w:val="2"/>
  </w:num>
  <w:num w:numId="8" w16cid:durableId="1009410391">
    <w:abstractNumId w:val="30"/>
  </w:num>
  <w:num w:numId="9" w16cid:durableId="123237453">
    <w:abstractNumId w:val="24"/>
  </w:num>
  <w:num w:numId="10" w16cid:durableId="977419655">
    <w:abstractNumId w:val="9"/>
  </w:num>
  <w:num w:numId="11" w16cid:durableId="1150943474">
    <w:abstractNumId w:val="41"/>
  </w:num>
  <w:num w:numId="12" w16cid:durableId="1909343246">
    <w:abstractNumId w:val="0"/>
  </w:num>
  <w:num w:numId="13" w16cid:durableId="279648198">
    <w:abstractNumId w:val="35"/>
  </w:num>
  <w:num w:numId="14" w16cid:durableId="1608733015">
    <w:abstractNumId w:val="26"/>
  </w:num>
  <w:num w:numId="15" w16cid:durableId="756512523">
    <w:abstractNumId w:val="18"/>
  </w:num>
  <w:num w:numId="16" w16cid:durableId="1577084013">
    <w:abstractNumId w:val="40"/>
  </w:num>
  <w:num w:numId="17" w16cid:durableId="1535079062">
    <w:abstractNumId w:val="17"/>
  </w:num>
  <w:num w:numId="18" w16cid:durableId="1284850429">
    <w:abstractNumId w:val="8"/>
  </w:num>
  <w:num w:numId="19" w16cid:durableId="123497397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203274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18066214">
    <w:abstractNumId w:val="33"/>
  </w:num>
  <w:num w:numId="22" w16cid:durableId="1388450935">
    <w:abstractNumId w:val="3"/>
  </w:num>
  <w:num w:numId="23" w16cid:durableId="1953248797">
    <w:abstractNumId w:val="29"/>
  </w:num>
  <w:num w:numId="24" w16cid:durableId="2097938868">
    <w:abstractNumId w:val="27"/>
  </w:num>
  <w:num w:numId="25" w16cid:durableId="711611967">
    <w:abstractNumId w:val="37"/>
  </w:num>
  <w:num w:numId="26" w16cid:durableId="1534152954">
    <w:abstractNumId w:val="19"/>
  </w:num>
  <w:num w:numId="27" w16cid:durableId="926227586">
    <w:abstractNumId w:val="21"/>
  </w:num>
  <w:num w:numId="28" w16cid:durableId="685522497">
    <w:abstractNumId w:val="38"/>
  </w:num>
  <w:num w:numId="29" w16cid:durableId="1167480947">
    <w:abstractNumId w:val="12"/>
  </w:num>
  <w:num w:numId="30" w16cid:durableId="313531638">
    <w:abstractNumId w:val="42"/>
  </w:num>
  <w:num w:numId="31" w16cid:durableId="775369148">
    <w:abstractNumId w:val="31"/>
  </w:num>
  <w:num w:numId="32" w16cid:durableId="337662883">
    <w:abstractNumId w:val="10"/>
  </w:num>
  <w:num w:numId="33" w16cid:durableId="406266248">
    <w:abstractNumId w:val="23"/>
  </w:num>
  <w:num w:numId="34" w16cid:durableId="607927993">
    <w:abstractNumId w:val="15"/>
  </w:num>
  <w:num w:numId="35" w16cid:durableId="2118133250">
    <w:abstractNumId w:val="7"/>
  </w:num>
  <w:num w:numId="36" w16cid:durableId="1804959677">
    <w:abstractNumId w:val="32"/>
  </w:num>
  <w:num w:numId="37" w16cid:durableId="1721897096">
    <w:abstractNumId w:val="13"/>
  </w:num>
  <w:num w:numId="38" w16cid:durableId="1644383419">
    <w:abstractNumId w:val="20"/>
  </w:num>
  <w:num w:numId="39" w16cid:durableId="1577009953">
    <w:abstractNumId w:val="22"/>
  </w:num>
  <w:num w:numId="40" w16cid:durableId="210774640">
    <w:abstractNumId w:val="5"/>
  </w:num>
  <w:num w:numId="41" w16cid:durableId="1638680892">
    <w:abstractNumId w:val="4"/>
  </w:num>
  <w:num w:numId="42" w16cid:durableId="6837455">
    <w:abstractNumId w:val="39"/>
  </w:num>
  <w:num w:numId="43" w16cid:durableId="39015088">
    <w:abstractNumId w:val="34"/>
  </w:num>
  <w:num w:numId="44" w16cid:durableId="6509899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A"/>
    <w:rsid w:val="00001A13"/>
    <w:rsid w:val="00002398"/>
    <w:rsid w:val="00002FBC"/>
    <w:rsid w:val="00003315"/>
    <w:rsid w:val="00005FAB"/>
    <w:rsid w:val="0000670B"/>
    <w:rsid w:val="000107E9"/>
    <w:rsid w:val="00015C80"/>
    <w:rsid w:val="000179B8"/>
    <w:rsid w:val="00020915"/>
    <w:rsid w:val="000214D1"/>
    <w:rsid w:val="00021DBC"/>
    <w:rsid w:val="00021E50"/>
    <w:rsid w:val="00022449"/>
    <w:rsid w:val="00024A91"/>
    <w:rsid w:val="00026166"/>
    <w:rsid w:val="000303B4"/>
    <w:rsid w:val="00030BBB"/>
    <w:rsid w:val="00033202"/>
    <w:rsid w:val="00035151"/>
    <w:rsid w:val="0004039A"/>
    <w:rsid w:val="000427AC"/>
    <w:rsid w:val="000462C1"/>
    <w:rsid w:val="0004668A"/>
    <w:rsid w:val="000477F1"/>
    <w:rsid w:val="0005039C"/>
    <w:rsid w:val="00050D45"/>
    <w:rsid w:val="000516C1"/>
    <w:rsid w:val="00054233"/>
    <w:rsid w:val="00056551"/>
    <w:rsid w:val="000566C9"/>
    <w:rsid w:val="00057006"/>
    <w:rsid w:val="00057C3C"/>
    <w:rsid w:val="00057F3F"/>
    <w:rsid w:val="00060AD7"/>
    <w:rsid w:val="00061E24"/>
    <w:rsid w:val="00064354"/>
    <w:rsid w:val="00066E19"/>
    <w:rsid w:val="00070560"/>
    <w:rsid w:val="00072581"/>
    <w:rsid w:val="00072F89"/>
    <w:rsid w:val="000736C3"/>
    <w:rsid w:val="00074B3C"/>
    <w:rsid w:val="00075782"/>
    <w:rsid w:val="00075A66"/>
    <w:rsid w:val="00080ADC"/>
    <w:rsid w:val="00081A63"/>
    <w:rsid w:val="0008235E"/>
    <w:rsid w:val="000831DF"/>
    <w:rsid w:val="00084964"/>
    <w:rsid w:val="00084C9B"/>
    <w:rsid w:val="00085EBE"/>
    <w:rsid w:val="000864D1"/>
    <w:rsid w:val="00094689"/>
    <w:rsid w:val="000A17F1"/>
    <w:rsid w:val="000A1F1E"/>
    <w:rsid w:val="000A2C23"/>
    <w:rsid w:val="000A3B1A"/>
    <w:rsid w:val="000A6841"/>
    <w:rsid w:val="000A6B0C"/>
    <w:rsid w:val="000A76E5"/>
    <w:rsid w:val="000A77D2"/>
    <w:rsid w:val="000B0060"/>
    <w:rsid w:val="000B4F8F"/>
    <w:rsid w:val="000B50CA"/>
    <w:rsid w:val="000B7F0E"/>
    <w:rsid w:val="000C07BF"/>
    <w:rsid w:val="000C125A"/>
    <w:rsid w:val="000C5681"/>
    <w:rsid w:val="000C5C59"/>
    <w:rsid w:val="000D0C90"/>
    <w:rsid w:val="000D3396"/>
    <w:rsid w:val="000D3D96"/>
    <w:rsid w:val="000D5E23"/>
    <w:rsid w:val="000D6413"/>
    <w:rsid w:val="000E24F6"/>
    <w:rsid w:val="000E2D2C"/>
    <w:rsid w:val="000E44C4"/>
    <w:rsid w:val="000E4640"/>
    <w:rsid w:val="000E502A"/>
    <w:rsid w:val="000F2AD9"/>
    <w:rsid w:val="001020A3"/>
    <w:rsid w:val="00104265"/>
    <w:rsid w:val="00104DA0"/>
    <w:rsid w:val="00106E43"/>
    <w:rsid w:val="00106FAF"/>
    <w:rsid w:val="0010707E"/>
    <w:rsid w:val="00107B2B"/>
    <w:rsid w:val="00107C06"/>
    <w:rsid w:val="0011121B"/>
    <w:rsid w:val="001134D9"/>
    <w:rsid w:val="001156DC"/>
    <w:rsid w:val="00115C26"/>
    <w:rsid w:val="00117623"/>
    <w:rsid w:val="00117A5A"/>
    <w:rsid w:val="00117DD0"/>
    <w:rsid w:val="00120A21"/>
    <w:rsid w:val="00120D1C"/>
    <w:rsid w:val="0012240E"/>
    <w:rsid w:val="00123FC9"/>
    <w:rsid w:val="00124056"/>
    <w:rsid w:val="00124087"/>
    <w:rsid w:val="00127BF2"/>
    <w:rsid w:val="00130A40"/>
    <w:rsid w:val="00132200"/>
    <w:rsid w:val="00132981"/>
    <w:rsid w:val="00133D63"/>
    <w:rsid w:val="00135DE8"/>
    <w:rsid w:val="001440DE"/>
    <w:rsid w:val="00144DF7"/>
    <w:rsid w:val="001511BD"/>
    <w:rsid w:val="00152160"/>
    <w:rsid w:val="001539DF"/>
    <w:rsid w:val="00153C41"/>
    <w:rsid w:val="00154075"/>
    <w:rsid w:val="001567DD"/>
    <w:rsid w:val="00156F78"/>
    <w:rsid w:val="001601DB"/>
    <w:rsid w:val="001606B8"/>
    <w:rsid w:val="00161C0F"/>
    <w:rsid w:val="00164C9E"/>
    <w:rsid w:val="00164D9D"/>
    <w:rsid w:val="00165077"/>
    <w:rsid w:val="00170181"/>
    <w:rsid w:val="00172AF8"/>
    <w:rsid w:val="00175016"/>
    <w:rsid w:val="00175DAF"/>
    <w:rsid w:val="00177BE6"/>
    <w:rsid w:val="00180F61"/>
    <w:rsid w:val="00181FA7"/>
    <w:rsid w:val="00182792"/>
    <w:rsid w:val="001856B1"/>
    <w:rsid w:val="001865AB"/>
    <w:rsid w:val="00186B7C"/>
    <w:rsid w:val="00192054"/>
    <w:rsid w:val="001A0C65"/>
    <w:rsid w:val="001A2952"/>
    <w:rsid w:val="001A322C"/>
    <w:rsid w:val="001A542E"/>
    <w:rsid w:val="001A556C"/>
    <w:rsid w:val="001A5A44"/>
    <w:rsid w:val="001A6B75"/>
    <w:rsid w:val="001B2DA9"/>
    <w:rsid w:val="001B4113"/>
    <w:rsid w:val="001B4A3D"/>
    <w:rsid w:val="001B4BDD"/>
    <w:rsid w:val="001B7D9F"/>
    <w:rsid w:val="001C1229"/>
    <w:rsid w:val="001C5F5F"/>
    <w:rsid w:val="001C6B19"/>
    <w:rsid w:val="001C7595"/>
    <w:rsid w:val="001C7F6B"/>
    <w:rsid w:val="001D07A7"/>
    <w:rsid w:val="001D161C"/>
    <w:rsid w:val="001D1A22"/>
    <w:rsid w:val="001D26D5"/>
    <w:rsid w:val="001D403D"/>
    <w:rsid w:val="001D4F52"/>
    <w:rsid w:val="001E00ED"/>
    <w:rsid w:val="001E0AE9"/>
    <w:rsid w:val="001E15B8"/>
    <w:rsid w:val="001E2601"/>
    <w:rsid w:val="001E29BD"/>
    <w:rsid w:val="001E674E"/>
    <w:rsid w:val="001E6F5E"/>
    <w:rsid w:val="001F0EFC"/>
    <w:rsid w:val="001F4BF5"/>
    <w:rsid w:val="001F5B42"/>
    <w:rsid w:val="001F5F3E"/>
    <w:rsid w:val="001F6A98"/>
    <w:rsid w:val="001F74E3"/>
    <w:rsid w:val="00202BA0"/>
    <w:rsid w:val="00204059"/>
    <w:rsid w:val="00207D0A"/>
    <w:rsid w:val="0021090A"/>
    <w:rsid w:val="00211353"/>
    <w:rsid w:val="00211EF3"/>
    <w:rsid w:val="00212181"/>
    <w:rsid w:val="00214981"/>
    <w:rsid w:val="00214FA8"/>
    <w:rsid w:val="00215D0F"/>
    <w:rsid w:val="0022032A"/>
    <w:rsid w:val="002208FD"/>
    <w:rsid w:val="002238EB"/>
    <w:rsid w:val="002277A9"/>
    <w:rsid w:val="0023018B"/>
    <w:rsid w:val="00230DC6"/>
    <w:rsid w:val="00234289"/>
    <w:rsid w:val="00236366"/>
    <w:rsid w:val="002404B7"/>
    <w:rsid w:val="002406CE"/>
    <w:rsid w:val="002446BE"/>
    <w:rsid w:val="00245110"/>
    <w:rsid w:val="00245AEE"/>
    <w:rsid w:val="002465C8"/>
    <w:rsid w:val="002466E5"/>
    <w:rsid w:val="00247C39"/>
    <w:rsid w:val="002504FF"/>
    <w:rsid w:val="002511DA"/>
    <w:rsid w:val="002517AE"/>
    <w:rsid w:val="00251A1B"/>
    <w:rsid w:val="00251C28"/>
    <w:rsid w:val="00252531"/>
    <w:rsid w:val="00252D23"/>
    <w:rsid w:val="002557B7"/>
    <w:rsid w:val="00256AA1"/>
    <w:rsid w:val="00257382"/>
    <w:rsid w:val="0026129E"/>
    <w:rsid w:val="002626B0"/>
    <w:rsid w:val="002627DE"/>
    <w:rsid w:val="00262F53"/>
    <w:rsid w:val="00263DA7"/>
    <w:rsid w:val="00265551"/>
    <w:rsid w:val="0027087A"/>
    <w:rsid w:val="00272A4E"/>
    <w:rsid w:val="00273E46"/>
    <w:rsid w:val="00274596"/>
    <w:rsid w:val="002764AD"/>
    <w:rsid w:val="00277673"/>
    <w:rsid w:val="00277F30"/>
    <w:rsid w:val="00277F77"/>
    <w:rsid w:val="002858CF"/>
    <w:rsid w:val="002862BF"/>
    <w:rsid w:val="002872F0"/>
    <w:rsid w:val="002879FC"/>
    <w:rsid w:val="00287DAA"/>
    <w:rsid w:val="00287FFB"/>
    <w:rsid w:val="0029045A"/>
    <w:rsid w:val="0029062D"/>
    <w:rsid w:val="0029117D"/>
    <w:rsid w:val="00294D0C"/>
    <w:rsid w:val="002953CB"/>
    <w:rsid w:val="00295606"/>
    <w:rsid w:val="00295608"/>
    <w:rsid w:val="002970F2"/>
    <w:rsid w:val="002A0A24"/>
    <w:rsid w:val="002A1972"/>
    <w:rsid w:val="002A1F33"/>
    <w:rsid w:val="002A2C4B"/>
    <w:rsid w:val="002A391C"/>
    <w:rsid w:val="002A394C"/>
    <w:rsid w:val="002A40E1"/>
    <w:rsid w:val="002B001E"/>
    <w:rsid w:val="002B514E"/>
    <w:rsid w:val="002B6B90"/>
    <w:rsid w:val="002B76BB"/>
    <w:rsid w:val="002C1524"/>
    <w:rsid w:val="002C2918"/>
    <w:rsid w:val="002C44DF"/>
    <w:rsid w:val="002D1602"/>
    <w:rsid w:val="002D268F"/>
    <w:rsid w:val="002D3BD0"/>
    <w:rsid w:val="002D4A31"/>
    <w:rsid w:val="002D71E7"/>
    <w:rsid w:val="002D79B9"/>
    <w:rsid w:val="002E1245"/>
    <w:rsid w:val="002E3331"/>
    <w:rsid w:val="002E3580"/>
    <w:rsid w:val="002E3913"/>
    <w:rsid w:val="002E45B6"/>
    <w:rsid w:val="002E46A9"/>
    <w:rsid w:val="002E677F"/>
    <w:rsid w:val="002E7912"/>
    <w:rsid w:val="002E7B66"/>
    <w:rsid w:val="002F0FD0"/>
    <w:rsid w:val="002F48A9"/>
    <w:rsid w:val="002F524D"/>
    <w:rsid w:val="002F5667"/>
    <w:rsid w:val="002F5DF7"/>
    <w:rsid w:val="002F6A17"/>
    <w:rsid w:val="002F6C8E"/>
    <w:rsid w:val="002F73E9"/>
    <w:rsid w:val="002F799A"/>
    <w:rsid w:val="003026C1"/>
    <w:rsid w:val="003047E2"/>
    <w:rsid w:val="00305379"/>
    <w:rsid w:val="003055F6"/>
    <w:rsid w:val="00306381"/>
    <w:rsid w:val="00307C77"/>
    <w:rsid w:val="003101C1"/>
    <w:rsid w:val="00311B20"/>
    <w:rsid w:val="00311B83"/>
    <w:rsid w:val="00312FD8"/>
    <w:rsid w:val="003156C0"/>
    <w:rsid w:val="00315C89"/>
    <w:rsid w:val="00316281"/>
    <w:rsid w:val="003173D5"/>
    <w:rsid w:val="00320925"/>
    <w:rsid w:val="00325A06"/>
    <w:rsid w:val="00326F32"/>
    <w:rsid w:val="003327E1"/>
    <w:rsid w:val="00337587"/>
    <w:rsid w:val="00340E33"/>
    <w:rsid w:val="00341C1D"/>
    <w:rsid w:val="003430CA"/>
    <w:rsid w:val="00344D3C"/>
    <w:rsid w:val="00345A4F"/>
    <w:rsid w:val="003462C9"/>
    <w:rsid w:val="003526FF"/>
    <w:rsid w:val="0035322C"/>
    <w:rsid w:val="00353F7F"/>
    <w:rsid w:val="00355CE5"/>
    <w:rsid w:val="003610A8"/>
    <w:rsid w:val="00361865"/>
    <w:rsid w:val="00361B97"/>
    <w:rsid w:val="00361C8F"/>
    <w:rsid w:val="003620A1"/>
    <w:rsid w:val="0036279A"/>
    <w:rsid w:val="00362A83"/>
    <w:rsid w:val="00363035"/>
    <w:rsid w:val="00365142"/>
    <w:rsid w:val="00365A67"/>
    <w:rsid w:val="00366268"/>
    <w:rsid w:val="003674D5"/>
    <w:rsid w:val="003700BB"/>
    <w:rsid w:val="00370CCB"/>
    <w:rsid w:val="0037126F"/>
    <w:rsid w:val="00371444"/>
    <w:rsid w:val="00372B1B"/>
    <w:rsid w:val="00374812"/>
    <w:rsid w:val="00376344"/>
    <w:rsid w:val="00377C94"/>
    <w:rsid w:val="00380033"/>
    <w:rsid w:val="003850BE"/>
    <w:rsid w:val="0038610C"/>
    <w:rsid w:val="00386275"/>
    <w:rsid w:val="003865E6"/>
    <w:rsid w:val="003915EA"/>
    <w:rsid w:val="00392BF2"/>
    <w:rsid w:val="00392F42"/>
    <w:rsid w:val="00394143"/>
    <w:rsid w:val="00396772"/>
    <w:rsid w:val="003A1C90"/>
    <w:rsid w:val="003A1D1B"/>
    <w:rsid w:val="003A22CD"/>
    <w:rsid w:val="003A434D"/>
    <w:rsid w:val="003A6DC0"/>
    <w:rsid w:val="003A7536"/>
    <w:rsid w:val="003B0358"/>
    <w:rsid w:val="003B4394"/>
    <w:rsid w:val="003B5BD1"/>
    <w:rsid w:val="003B7421"/>
    <w:rsid w:val="003C00B1"/>
    <w:rsid w:val="003C3769"/>
    <w:rsid w:val="003C4D90"/>
    <w:rsid w:val="003C7D90"/>
    <w:rsid w:val="003D29C0"/>
    <w:rsid w:val="003D389A"/>
    <w:rsid w:val="003D4D62"/>
    <w:rsid w:val="003D5C4A"/>
    <w:rsid w:val="003D648D"/>
    <w:rsid w:val="003D7FF3"/>
    <w:rsid w:val="003F4267"/>
    <w:rsid w:val="003F46AA"/>
    <w:rsid w:val="003F47A4"/>
    <w:rsid w:val="003F5F08"/>
    <w:rsid w:val="003F6401"/>
    <w:rsid w:val="003F74CC"/>
    <w:rsid w:val="00400AEB"/>
    <w:rsid w:val="00400FA2"/>
    <w:rsid w:val="0040157D"/>
    <w:rsid w:val="004015C0"/>
    <w:rsid w:val="0041507C"/>
    <w:rsid w:val="00415C06"/>
    <w:rsid w:val="00421160"/>
    <w:rsid w:val="004212FC"/>
    <w:rsid w:val="00421B7B"/>
    <w:rsid w:val="0042253C"/>
    <w:rsid w:val="004248ED"/>
    <w:rsid w:val="004259CE"/>
    <w:rsid w:val="004272EA"/>
    <w:rsid w:val="004273F1"/>
    <w:rsid w:val="00431C4D"/>
    <w:rsid w:val="00433BCB"/>
    <w:rsid w:val="004358C3"/>
    <w:rsid w:val="00437EA1"/>
    <w:rsid w:val="004400A2"/>
    <w:rsid w:val="00441E48"/>
    <w:rsid w:val="00444E32"/>
    <w:rsid w:val="00445BEA"/>
    <w:rsid w:val="00445D9A"/>
    <w:rsid w:val="00445E71"/>
    <w:rsid w:val="00452B2E"/>
    <w:rsid w:val="0045456F"/>
    <w:rsid w:val="0045542E"/>
    <w:rsid w:val="00455622"/>
    <w:rsid w:val="00457335"/>
    <w:rsid w:val="00457A73"/>
    <w:rsid w:val="00460A29"/>
    <w:rsid w:val="00461EE6"/>
    <w:rsid w:val="00462827"/>
    <w:rsid w:val="004633AF"/>
    <w:rsid w:val="004638CD"/>
    <w:rsid w:val="00465117"/>
    <w:rsid w:val="00470B0A"/>
    <w:rsid w:val="004734D0"/>
    <w:rsid w:val="00473C96"/>
    <w:rsid w:val="00473FCF"/>
    <w:rsid w:val="00477A6F"/>
    <w:rsid w:val="00477E69"/>
    <w:rsid w:val="00480CA9"/>
    <w:rsid w:val="004813E3"/>
    <w:rsid w:val="00482141"/>
    <w:rsid w:val="0048303F"/>
    <w:rsid w:val="00484250"/>
    <w:rsid w:val="00484C2C"/>
    <w:rsid w:val="0048533A"/>
    <w:rsid w:val="00485402"/>
    <w:rsid w:val="00487880"/>
    <w:rsid w:val="00487980"/>
    <w:rsid w:val="00490826"/>
    <w:rsid w:val="00490A9D"/>
    <w:rsid w:val="004928B8"/>
    <w:rsid w:val="004946C8"/>
    <w:rsid w:val="00494B77"/>
    <w:rsid w:val="004A141F"/>
    <w:rsid w:val="004A3E6E"/>
    <w:rsid w:val="004A4268"/>
    <w:rsid w:val="004A5E24"/>
    <w:rsid w:val="004A6251"/>
    <w:rsid w:val="004A6A61"/>
    <w:rsid w:val="004A7137"/>
    <w:rsid w:val="004A7923"/>
    <w:rsid w:val="004A7BA4"/>
    <w:rsid w:val="004B1754"/>
    <w:rsid w:val="004B2DF4"/>
    <w:rsid w:val="004B35FF"/>
    <w:rsid w:val="004B3B79"/>
    <w:rsid w:val="004B6E03"/>
    <w:rsid w:val="004C04B1"/>
    <w:rsid w:val="004C0B22"/>
    <w:rsid w:val="004C2229"/>
    <w:rsid w:val="004C4720"/>
    <w:rsid w:val="004C52B7"/>
    <w:rsid w:val="004C61D2"/>
    <w:rsid w:val="004D2730"/>
    <w:rsid w:val="004D5848"/>
    <w:rsid w:val="004D677F"/>
    <w:rsid w:val="004D6B4E"/>
    <w:rsid w:val="004E0FBA"/>
    <w:rsid w:val="004E22CE"/>
    <w:rsid w:val="004E35CA"/>
    <w:rsid w:val="004E4AF1"/>
    <w:rsid w:val="004F0AD8"/>
    <w:rsid w:val="004F0E1D"/>
    <w:rsid w:val="004F3E33"/>
    <w:rsid w:val="004F44B7"/>
    <w:rsid w:val="004F6599"/>
    <w:rsid w:val="004F7AB8"/>
    <w:rsid w:val="00501087"/>
    <w:rsid w:val="00501316"/>
    <w:rsid w:val="005017AA"/>
    <w:rsid w:val="0050193A"/>
    <w:rsid w:val="005022B6"/>
    <w:rsid w:val="00503A48"/>
    <w:rsid w:val="00504257"/>
    <w:rsid w:val="005045CE"/>
    <w:rsid w:val="0050484F"/>
    <w:rsid w:val="00504CAC"/>
    <w:rsid w:val="00505B53"/>
    <w:rsid w:val="005072A3"/>
    <w:rsid w:val="00510BD0"/>
    <w:rsid w:val="0051170E"/>
    <w:rsid w:val="0051193B"/>
    <w:rsid w:val="0051259B"/>
    <w:rsid w:val="00512EA4"/>
    <w:rsid w:val="00514904"/>
    <w:rsid w:val="00514AC3"/>
    <w:rsid w:val="005153DB"/>
    <w:rsid w:val="00515905"/>
    <w:rsid w:val="00516B70"/>
    <w:rsid w:val="00520116"/>
    <w:rsid w:val="00520EA3"/>
    <w:rsid w:val="005320B4"/>
    <w:rsid w:val="00532943"/>
    <w:rsid w:val="00533E84"/>
    <w:rsid w:val="00534413"/>
    <w:rsid w:val="005347B5"/>
    <w:rsid w:val="005359F9"/>
    <w:rsid w:val="00535D98"/>
    <w:rsid w:val="00536C5C"/>
    <w:rsid w:val="0054296A"/>
    <w:rsid w:val="0054500C"/>
    <w:rsid w:val="00545921"/>
    <w:rsid w:val="00545BFE"/>
    <w:rsid w:val="0054627D"/>
    <w:rsid w:val="00546D5C"/>
    <w:rsid w:val="005531E6"/>
    <w:rsid w:val="005546F2"/>
    <w:rsid w:val="005562B6"/>
    <w:rsid w:val="00556ACE"/>
    <w:rsid w:val="00556C5C"/>
    <w:rsid w:val="005601D1"/>
    <w:rsid w:val="0056114A"/>
    <w:rsid w:val="0056202A"/>
    <w:rsid w:val="00563094"/>
    <w:rsid w:val="00565467"/>
    <w:rsid w:val="0057182E"/>
    <w:rsid w:val="005722FF"/>
    <w:rsid w:val="005747E0"/>
    <w:rsid w:val="00574938"/>
    <w:rsid w:val="00576122"/>
    <w:rsid w:val="00581BA7"/>
    <w:rsid w:val="005820D2"/>
    <w:rsid w:val="00586C98"/>
    <w:rsid w:val="005923E0"/>
    <w:rsid w:val="00592584"/>
    <w:rsid w:val="0059294E"/>
    <w:rsid w:val="00593AA1"/>
    <w:rsid w:val="00593C43"/>
    <w:rsid w:val="005964C2"/>
    <w:rsid w:val="0059658C"/>
    <w:rsid w:val="00597377"/>
    <w:rsid w:val="005974B6"/>
    <w:rsid w:val="005A0882"/>
    <w:rsid w:val="005A1DE0"/>
    <w:rsid w:val="005A1E5B"/>
    <w:rsid w:val="005A47DE"/>
    <w:rsid w:val="005A55C6"/>
    <w:rsid w:val="005A7B23"/>
    <w:rsid w:val="005B1E2B"/>
    <w:rsid w:val="005B7856"/>
    <w:rsid w:val="005B7B66"/>
    <w:rsid w:val="005C22F4"/>
    <w:rsid w:val="005C24BC"/>
    <w:rsid w:val="005C3107"/>
    <w:rsid w:val="005C4C63"/>
    <w:rsid w:val="005C54D3"/>
    <w:rsid w:val="005D0FC8"/>
    <w:rsid w:val="005D16B0"/>
    <w:rsid w:val="005D205A"/>
    <w:rsid w:val="005D2B98"/>
    <w:rsid w:val="005D3788"/>
    <w:rsid w:val="005D3BE7"/>
    <w:rsid w:val="005D512F"/>
    <w:rsid w:val="005E01CC"/>
    <w:rsid w:val="005E0D19"/>
    <w:rsid w:val="005E0DB2"/>
    <w:rsid w:val="005E2521"/>
    <w:rsid w:val="005E2EF2"/>
    <w:rsid w:val="005E2F67"/>
    <w:rsid w:val="005E592C"/>
    <w:rsid w:val="005F0EAD"/>
    <w:rsid w:val="005F1110"/>
    <w:rsid w:val="005F6CA0"/>
    <w:rsid w:val="00600B71"/>
    <w:rsid w:val="00603E4C"/>
    <w:rsid w:val="006063B9"/>
    <w:rsid w:val="006072E8"/>
    <w:rsid w:val="00610433"/>
    <w:rsid w:val="006104D2"/>
    <w:rsid w:val="0061105D"/>
    <w:rsid w:val="00613D45"/>
    <w:rsid w:val="006156A5"/>
    <w:rsid w:val="0062066E"/>
    <w:rsid w:val="0062275A"/>
    <w:rsid w:val="00622ACB"/>
    <w:rsid w:val="00622D1C"/>
    <w:rsid w:val="00623DDE"/>
    <w:rsid w:val="0062531D"/>
    <w:rsid w:val="0062597E"/>
    <w:rsid w:val="006266D2"/>
    <w:rsid w:val="00630C01"/>
    <w:rsid w:val="006324EA"/>
    <w:rsid w:val="006339C2"/>
    <w:rsid w:val="00635A83"/>
    <w:rsid w:val="006378CE"/>
    <w:rsid w:val="006379A5"/>
    <w:rsid w:val="00637E3E"/>
    <w:rsid w:val="00640291"/>
    <w:rsid w:val="006415B9"/>
    <w:rsid w:val="00641657"/>
    <w:rsid w:val="006426D0"/>
    <w:rsid w:val="00647F3B"/>
    <w:rsid w:val="00650F29"/>
    <w:rsid w:val="00651CFA"/>
    <w:rsid w:val="00652573"/>
    <w:rsid w:val="0065365F"/>
    <w:rsid w:val="00653754"/>
    <w:rsid w:val="00654A86"/>
    <w:rsid w:val="006554BF"/>
    <w:rsid w:val="00655E6D"/>
    <w:rsid w:val="006621EF"/>
    <w:rsid w:val="00664272"/>
    <w:rsid w:val="0066506D"/>
    <w:rsid w:val="00666604"/>
    <w:rsid w:val="006717CD"/>
    <w:rsid w:val="00675C41"/>
    <w:rsid w:val="0067711F"/>
    <w:rsid w:val="00677683"/>
    <w:rsid w:val="006778C1"/>
    <w:rsid w:val="00677B66"/>
    <w:rsid w:val="00677B83"/>
    <w:rsid w:val="00680477"/>
    <w:rsid w:val="00680574"/>
    <w:rsid w:val="006838F0"/>
    <w:rsid w:val="00683B6B"/>
    <w:rsid w:val="00684D4D"/>
    <w:rsid w:val="00685AC7"/>
    <w:rsid w:val="00686285"/>
    <w:rsid w:val="0068648C"/>
    <w:rsid w:val="0069076E"/>
    <w:rsid w:val="00693276"/>
    <w:rsid w:val="006941A8"/>
    <w:rsid w:val="006954B4"/>
    <w:rsid w:val="006954C2"/>
    <w:rsid w:val="00695541"/>
    <w:rsid w:val="006965FB"/>
    <w:rsid w:val="00697265"/>
    <w:rsid w:val="006A05CD"/>
    <w:rsid w:val="006A13B3"/>
    <w:rsid w:val="006A3741"/>
    <w:rsid w:val="006A47EF"/>
    <w:rsid w:val="006A74BE"/>
    <w:rsid w:val="006A7E32"/>
    <w:rsid w:val="006B0F5A"/>
    <w:rsid w:val="006B3295"/>
    <w:rsid w:val="006B3918"/>
    <w:rsid w:val="006B4CA0"/>
    <w:rsid w:val="006B657F"/>
    <w:rsid w:val="006C0814"/>
    <w:rsid w:val="006C45D2"/>
    <w:rsid w:val="006C4836"/>
    <w:rsid w:val="006C4D3E"/>
    <w:rsid w:val="006C4FB2"/>
    <w:rsid w:val="006C56CB"/>
    <w:rsid w:val="006C58E6"/>
    <w:rsid w:val="006C6C6E"/>
    <w:rsid w:val="006C7E12"/>
    <w:rsid w:val="006D0884"/>
    <w:rsid w:val="006D0D24"/>
    <w:rsid w:val="006D11D6"/>
    <w:rsid w:val="006D23F7"/>
    <w:rsid w:val="006D2AA0"/>
    <w:rsid w:val="006D3026"/>
    <w:rsid w:val="006D3F3E"/>
    <w:rsid w:val="006D4692"/>
    <w:rsid w:val="006D492E"/>
    <w:rsid w:val="006D6D65"/>
    <w:rsid w:val="006D791A"/>
    <w:rsid w:val="006E03EC"/>
    <w:rsid w:val="006E1772"/>
    <w:rsid w:val="006E2B42"/>
    <w:rsid w:val="006E37DA"/>
    <w:rsid w:val="006E3928"/>
    <w:rsid w:val="006E3AF6"/>
    <w:rsid w:val="006E693A"/>
    <w:rsid w:val="006F12F4"/>
    <w:rsid w:val="006F1457"/>
    <w:rsid w:val="006F1B16"/>
    <w:rsid w:val="006F26D6"/>
    <w:rsid w:val="006F3AC5"/>
    <w:rsid w:val="006F3FA6"/>
    <w:rsid w:val="006F5941"/>
    <w:rsid w:val="006F6273"/>
    <w:rsid w:val="006F6796"/>
    <w:rsid w:val="0070109C"/>
    <w:rsid w:val="00703C5B"/>
    <w:rsid w:val="0070414E"/>
    <w:rsid w:val="00706BE1"/>
    <w:rsid w:val="00711100"/>
    <w:rsid w:val="00712AFA"/>
    <w:rsid w:val="007133A2"/>
    <w:rsid w:val="00713F71"/>
    <w:rsid w:val="00714EEB"/>
    <w:rsid w:val="00720F41"/>
    <w:rsid w:val="007224C0"/>
    <w:rsid w:val="00722C13"/>
    <w:rsid w:val="007231C9"/>
    <w:rsid w:val="00723F67"/>
    <w:rsid w:val="00724074"/>
    <w:rsid w:val="007242A7"/>
    <w:rsid w:val="00724FF8"/>
    <w:rsid w:val="00727EA9"/>
    <w:rsid w:val="0073340E"/>
    <w:rsid w:val="00733507"/>
    <w:rsid w:val="0073352B"/>
    <w:rsid w:val="00735825"/>
    <w:rsid w:val="00736D18"/>
    <w:rsid w:val="007377E8"/>
    <w:rsid w:val="00742D7A"/>
    <w:rsid w:val="00742FB3"/>
    <w:rsid w:val="00743B95"/>
    <w:rsid w:val="00751781"/>
    <w:rsid w:val="00751A41"/>
    <w:rsid w:val="00752820"/>
    <w:rsid w:val="007534D3"/>
    <w:rsid w:val="00754566"/>
    <w:rsid w:val="00755670"/>
    <w:rsid w:val="00756027"/>
    <w:rsid w:val="00757561"/>
    <w:rsid w:val="00762A86"/>
    <w:rsid w:val="00763E5D"/>
    <w:rsid w:val="00771E5C"/>
    <w:rsid w:val="00771F9C"/>
    <w:rsid w:val="00772766"/>
    <w:rsid w:val="00773DFD"/>
    <w:rsid w:val="007749F7"/>
    <w:rsid w:val="007913CE"/>
    <w:rsid w:val="00792946"/>
    <w:rsid w:val="0079512F"/>
    <w:rsid w:val="007A0451"/>
    <w:rsid w:val="007A1166"/>
    <w:rsid w:val="007A1483"/>
    <w:rsid w:val="007A49BD"/>
    <w:rsid w:val="007A5B5F"/>
    <w:rsid w:val="007A5EB0"/>
    <w:rsid w:val="007A6C27"/>
    <w:rsid w:val="007A779F"/>
    <w:rsid w:val="007B01DC"/>
    <w:rsid w:val="007B06F8"/>
    <w:rsid w:val="007B0E50"/>
    <w:rsid w:val="007B1787"/>
    <w:rsid w:val="007B316D"/>
    <w:rsid w:val="007B64E2"/>
    <w:rsid w:val="007B7916"/>
    <w:rsid w:val="007C0BEF"/>
    <w:rsid w:val="007C28BC"/>
    <w:rsid w:val="007C4F0B"/>
    <w:rsid w:val="007C52B2"/>
    <w:rsid w:val="007C5863"/>
    <w:rsid w:val="007C5CC2"/>
    <w:rsid w:val="007C5E67"/>
    <w:rsid w:val="007C6098"/>
    <w:rsid w:val="007D01AA"/>
    <w:rsid w:val="007D07F4"/>
    <w:rsid w:val="007D4268"/>
    <w:rsid w:val="007D45EF"/>
    <w:rsid w:val="007D6E23"/>
    <w:rsid w:val="007D7AAE"/>
    <w:rsid w:val="007E033B"/>
    <w:rsid w:val="007E043D"/>
    <w:rsid w:val="007E08C0"/>
    <w:rsid w:val="007E2956"/>
    <w:rsid w:val="007E59F9"/>
    <w:rsid w:val="007F004D"/>
    <w:rsid w:val="007F1C6E"/>
    <w:rsid w:val="007F3361"/>
    <w:rsid w:val="00800916"/>
    <w:rsid w:val="00801306"/>
    <w:rsid w:val="00801A6D"/>
    <w:rsid w:val="00801B63"/>
    <w:rsid w:val="00802704"/>
    <w:rsid w:val="00802FDB"/>
    <w:rsid w:val="00803011"/>
    <w:rsid w:val="00803899"/>
    <w:rsid w:val="00807DF2"/>
    <w:rsid w:val="00811F46"/>
    <w:rsid w:val="00813163"/>
    <w:rsid w:val="00813A55"/>
    <w:rsid w:val="008149A4"/>
    <w:rsid w:val="00814BB5"/>
    <w:rsid w:val="008151CF"/>
    <w:rsid w:val="00815894"/>
    <w:rsid w:val="008159B8"/>
    <w:rsid w:val="00816FA8"/>
    <w:rsid w:val="00817D82"/>
    <w:rsid w:val="00820819"/>
    <w:rsid w:val="00821BE0"/>
    <w:rsid w:val="0082302F"/>
    <w:rsid w:val="00823ACC"/>
    <w:rsid w:val="00826E97"/>
    <w:rsid w:val="00827E47"/>
    <w:rsid w:val="00831819"/>
    <w:rsid w:val="0083224F"/>
    <w:rsid w:val="008325D9"/>
    <w:rsid w:val="00832BFF"/>
    <w:rsid w:val="00832E3B"/>
    <w:rsid w:val="0083335F"/>
    <w:rsid w:val="00833FED"/>
    <w:rsid w:val="008343E3"/>
    <w:rsid w:val="0083523F"/>
    <w:rsid w:val="008373FC"/>
    <w:rsid w:val="00841482"/>
    <w:rsid w:val="008426F9"/>
    <w:rsid w:val="0084365B"/>
    <w:rsid w:val="00843FD3"/>
    <w:rsid w:val="00844072"/>
    <w:rsid w:val="00844AB5"/>
    <w:rsid w:val="00845D80"/>
    <w:rsid w:val="00846312"/>
    <w:rsid w:val="00850458"/>
    <w:rsid w:val="0085323A"/>
    <w:rsid w:val="00853493"/>
    <w:rsid w:val="0085473E"/>
    <w:rsid w:val="00855946"/>
    <w:rsid w:val="00860E96"/>
    <w:rsid w:val="00865511"/>
    <w:rsid w:val="008656B5"/>
    <w:rsid w:val="00865767"/>
    <w:rsid w:val="00865828"/>
    <w:rsid w:val="00865C06"/>
    <w:rsid w:val="00872185"/>
    <w:rsid w:val="00872895"/>
    <w:rsid w:val="008750CF"/>
    <w:rsid w:val="00876285"/>
    <w:rsid w:val="008762E1"/>
    <w:rsid w:val="00876734"/>
    <w:rsid w:val="00876C23"/>
    <w:rsid w:val="0088009A"/>
    <w:rsid w:val="00880125"/>
    <w:rsid w:val="0088083C"/>
    <w:rsid w:val="008839D8"/>
    <w:rsid w:val="00884FEB"/>
    <w:rsid w:val="008877C5"/>
    <w:rsid w:val="0089085D"/>
    <w:rsid w:val="00891526"/>
    <w:rsid w:val="00891C58"/>
    <w:rsid w:val="008939EC"/>
    <w:rsid w:val="00893A79"/>
    <w:rsid w:val="00895AB9"/>
    <w:rsid w:val="00897791"/>
    <w:rsid w:val="008A129F"/>
    <w:rsid w:val="008A4C78"/>
    <w:rsid w:val="008A7C88"/>
    <w:rsid w:val="008B0AC8"/>
    <w:rsid w:val="008B1F49"/>
    <w:rsid w:val="008B3696"/>
    <w:rsid w:val="008B5785"/>
    <w:rsid w:val="008B71D8"/>
    <w:rsid w:val="008B7B96"/>
    <w:rsid w:val="008B7C96"/>
    <w:rsid w:val="008B7ED8"/>
    <w:rsid w:val="008C0B83"/>
    <w:rsid w:val="008C0BC1"/>
    <w:rsid w:val="008C1D91"/>
    <w:rsid w:val="008C3623"/>
    <w:rsid w:val="008C4428"/>
    <w:rsid w:val="008C455D"/>
    <w:rsid w:val="008C4852"/>
    <w:rsid w:val="008D26D5"/>
    <w:rsid w:val="008D2E71"/>
    <w:rsid w:val="008D3D04"/>
    <w:rsid w:val="008D4E55"/>
    <w:rsid w:val="008D58C6"/>
    <w:rsid w:val="008D7841"/>
    <w:rsid w:val="008E0125"/>
    <w:rsid w:val="008E265D"/>
    <w:rsid w:val="008E2F47"/>
    <w:rsid w:val="008E3B89"/>
    <w:rsid w:val="008E4BD4"/>
    <w:rsid w:val="008E661F"/>
    <w:rsid w:val="008E662D"/>
    <w:rsid w:val="008E7575"/>
    <w:rsid w:val="008E77AB"/>
    <w:rsid w:val="008F128E"/>
    <w:rsid w:val="008F2D07"/>
    <w:rsid w:val="008F3B0C"/>
    <w:rsid w:val="008F42B0"/>
    <w:rsid w:val="008F72F6"/>
    <w:rsid w:val="008F786C"/>
    <w:rsid w:val="00900DE2"/>
    <w:rsid w:val="00901DEA"/>
    <w:rsid w:val="0090249D"/>
    <w:rsid w:val="009026A0"/>
    <w:rsid w:val="0090489B"/>
    <w:rsid w:val="009105E5"/>
    <w:rsid w:val="0091062C"/>
    <w:rsid w:val="00911E54"/>
    <w:rsid w:val="00914724"/>
    <w:rsid w:val="00922F90"/>
    <w:rsid w:val="0092318E"/>
    <w:rsid w:val="00925CCE"/>
    <w:rsid w:val="00927B0A"/>
    <w:rsid w:val="009318C4"/>
    <w:rsid w:val="00932078"/>
    <w:rsid w:val="00936667"/>
    <w:rsid w:val="0093692F"/>
    <w:rsid w:val="00937245"/>
    <w:rsid w:val="009378D8"/>
    <w:rsid w:val="00937933"/>
    <w:rsid w:val="00940A6B"/>
    <w:rsid w:val="0094207E"/>
    <w:rsid w:val="009436FE"/>
    <w:rsid w:val="00943D5A"/>
    <w:rsid w:val="00945CBA"/>
    <w:rsid w:val="0094740C"/>
    <w:rsid w:val="00947B3F"/>
    <w:rsid w:val="0095153A"/>
    <w:rsid w:val="00952038"/>
    <w:rsid w:val="00952D90"/>
    <w:rsid w:val="0095575C"/>
    <w:rsid w:val="009563C4"/>
    <w:rsid w:val="0096196B"/>
    <w:rsid w:val="00963114"/>
    <w:rsid w:val="00963498"/>
    <w:rsid w:val="00964A35"/>
    <w:rsid w:val="009668F0"/>
    <w:rsid w:val="0096721E"/>
    <w:rsid w:val="00967D62"/>
    <w:rsid w:val="00971A49"/>
    <w:rsid w:val="00971EAA"/>
    <w:rsid w:val="0097538D"/>
    <w:rsid w:val="009760B3"/>
    <w:rsid w:val="009769C6"/>
    <w:rsid w:val="0098143C"/>
    <w:rsid w:val="0098297D"/>
    <w:rsid w:val="00982A53"/>
    <w:rsid w:val="009835F7"/>
    <w:rsid w:val="00983AB2"/>
    <w:rsid w:val="00986431"/>
    <w:rsid w:val="009864C9"/>
    <w:rsid w:val="0098770C"/>
    <w:rsid w:val="0099073A"/>
    <w:rsid w:val="00991E28"/>
    <w:rsid w:val="0099254D"/>
    <w:rsid w:val="00993C4B"/>
    <w:rsid w:val="009967D4"/>
    <w:rsid w:val="00996F24"/>
    <w:rsid w:val="009A0C87"/>
    <w:rsid w:val="009A10A0"/>
    <w:rsid w:val="009A10C1"/>
    <w:rsid w:val="009A25AC"/>
    <w:rsid w:val="009A3340"/>
    <w:rsid w:val="009A6EC9"/>
    <w:rsid w:val="009A7884"/>
    <w:rsid w:val="009A7B68"/>
    <w:rsid w:val="009A7D5B"/>
    <w:rsid w:val="009B0810"/>
    <w:rsid w:val="009B24D6"/>
    <w:rsid w:val="009B3D6F"/>
    <w:rsid w:val="009C44E5"/>
    <w:rsid w:val="009C5773"/>
    <w:rsid w:val="009C75FD"/>
    <w:rsid w:val="009D1B89"/>
    <w:rsid w:val="009D1D6D"/>
    <w:rsid w:val="009D1DC4"/>
    <w:rsid w:val="009D2132"/>
    <w:rsid w:val="009D4D2C"/>
    <w:rsid w:val="009D5ADA"/>
    <w:rsid w:val="009D604A"/>
    <w:rsid w:val="009E19F3"/>
    <w:rsid w:val="009E219F"/>
    <w:rsid w:val="009E2309"/>
    <w:rsid w:val="009E301D"/>
    <w:rsid w:val="009E412F"/>
    <w:rsid w:val="009E5AEB"/>
    <w:rsid w:val="009E72E1"/>
    <w:rsid w:val="009F145B"/>
    <w:rsid w:val="009F268B"/>
    <w:rsid w:val="009F2DEB"/>
    <w:rsid w:val="009F414A"/>
    <w:rsid w:val="009F556C"/>
    <w:rsid w:val="009F6C81"/>
    <w:rsid w:val="009F7FDA"/>
    <w:rsid w:val="00A00055"/>
    <w:rsid w:val="00A011C6"/>
    <w:rsid w:val="00A035D4"/>
    <w:rsid w:val="00A03714"/>
    <w:rsid w:val="00A047CB"/>
    <w:rsid w:val="00A05084"/>
    <w:rsid w:val="00A106C1"/>
    <w:rsid w:val="00A160C9"/>
    <w:rsid w:val="00A17C6B"/>
    <w:rsid w:val="00A23B61"/>
    <w:rsid w:val="00A246AE"/>
    <w:rsid w:val="00A25808"/>
    <w:rsid w:val="00A258D3"/>
    <w:rsid w:val="00A2733F"/>
    <w:rsid w:val="00A317EE"/>
    <w:rsid w:val="00A31D04"/>
    <w:rsid w:val="00A31EAD"/>
    <w:rsid w:val="00A32301"/>
    <w:rsid w:val="00A32BAB"/>
    <w:rsid w:val="00A3366C"/>
    <w:rsid w:val="00A3421B"/>
    <w:rsid w:val="00A34AF8"/>
    <w:rsid w:val="00A36C8B"/>
    <w:rsid w:val="00A37A80"/>
    <w:rsid w:val="00A37B7A"/>
    <w:rsid w:val="00A41596"/>
    <w:rsid w:val="00A428E0"/>
    <w:rsid w:val="00A44666"/>
    <w:rsid w:val="00A45B7F"/>
    <w:rsid w:val="00A45BB8"/>
    <w:rsid w:val="00A471C6"/>
    <w:rsid w:val="00A47653"/>
    <w:rsid w:val="00A514BE"/>
    <w:rsid w:val="00A5212D"/>
    <w:rsid w:val="00A52D82"/>
    <w:rsid w:val="00A5377E"/>
    <w:rsid w:val="00A5413B"/>
    <w:rsid w:val="00A54F0E"/>
    <w:rsid w:val="00A57C0F"/>
    <w:rsid w:val="00A601AF"/>
    <w:rsid w:val="00A60907"/>
    <w:rsid w:val="00A60F0D"/>
    <w:rsid w:val="00A62C40"/>
    <w:rsid w:val="00A62E4B"/>
    <w:rsid w:val="00A63162"/>
    <w:rsid w:val="00A63804"/>
    <w:rsid w:val="00A64E5B"/>
    <w:rsid w:val="00A65C37"/>
    <w:rsid w:val="00A700A6"/>
    <w:rsid w:val="00A713B7"/>
    <w:rsid w:val="00A715CB"/>
    <w:rsid w:val="00A74455"/>
    <w:rsid w:val="00A74C81"/>
    <w:rsid w:val="00A7590E"/>
    <w:rsid w:val="00A75CF1"/>
    <w:rsid w:val="00A76348"/>
    <w:rsid w:val="00A76C79"/>
    <w:rsid w:val="00A80326"/>
    <w:rsid w:val="00A819A5"/>
    <w:rsid w:val="00A85588"/>
    <w:rsid w:val="00A858D8"/>
    <w:rsid w:val="00A85E71"/>
    <w:rsid w:val="00A8768D"/>
    <w:rsid w:val="00A87748"/>
    <w:rsid w:val="00A8792B"/>
    <w:rsid w:val="00A87E36"/>
    <w:rsid w:val="00A90070"/>
    <w:rsid w:val="00A936BB"/>
    <w:rsid w:val="00AA0EB4"/>
    <w:rsid w:val="00AA2BAF"/>
    <w:rsid w:val="00AA386C"/>
    <w:rsid w:val="00AA41B4"/>
    <w:rsid w:val="00AA4CA7"/>
    <w:rsid w:val="00AA55F5"/>
    <w:rsid w:val="00AA5A2A"/>
    <w:rsid w:val="00AA5DF6"/>
    <w:rsid w:val="00AA6B95"/>
    <w:rsid w:val="00AB0A38"/>
    <w:rsid w:val="00AB35D3"/>
    <w:rsid w:val="00AB55B6"/>
    <w:rsid w:val="00AB7CCF"/>
    <w:rsid w:val="00AC122A"/>
    <w:rsid w:val="00AC1AE8"/>
    <w:rsid w:val="00AC3F86"/>
    <w:rsid w:val="00AC4262"/>
    <w:rsid w:val="00AC52B1"/>
    <w:rsid w:val="00AC550C"/>
    <w:rsid w:val="00AC6297"/>
    <w:rsid w:val="00AC6EF7"/>
    <w:rsid w:val="00AD0B6C"/>
    <w:rsid w:val="00AD0C2C"/>
    <w:rsid w:val="00AD1523"/>
    <w:rsid w:val="00AD7B31"/>
    <w:rsid w:val="00AD7EE5"/>
    <w:rsid w:val="00AE04D8"/>
    <w:rsid w:val="00AE0F0B"/>
    <w:rsid w:val="00AE1A8A"/>
    <w:rsid w:val="00AE4B44"/>
    <w:rsid w:val="00AE511F"/>
    <w:rsid w:val="00AE75AE"/>
    <w:rsid w:val="00AF03AD"/>
    <w:rsid w:val="00AF0489"/>
    <w:rsid w:val="00AF351F"/>
    <w:rsid w:val="00AF3939"/>
    <w:rsid w:val="00AF56E2"/>
    <w:rsid w:val="00AF58D0"/>
    <w:rsid w:val="00AF5D73"/>
    <w:rsid w:val="00B00493"/>
    <w:rsid w:val="00B00EAE"/>
    <w:rsid w:val="00B01B39"/>
    <w:rsid w:val="00B030B9"/>
    <w:rsid w:val="00B1074F"/>
    <w:rsid w:val="00B126DB"/>
    <w:rsid w:val="00B135B9"/>
    <w:rsid w:val="00B14757"/>
    <w:rsid w:val="00B15144"/>
    <w:rsid w:val="00B20B69"/>
    <w:rsid w:val="00B233C4"/>
    <w:rsid w:val="00B25C8F"/>
    <w:rsid w:val="00B276EC"/>
    <w:rsid w:val="00B277B0"/>
    <w:rsid w:val="00B30B8E"/>
    <w:rsid w:val="00B33C72"/>
    <w:rsid w:val="00B34F65"/>
    <w:rsid w:val="00B352D8"/>
    <w:rsid w:val="00B3641A"/>
    <w:rsid w:val="00B424ED"/>
    <w:rsid w:val="00B46BF9"/>
    <w:rsid w:val="00B510A9"/>
    <w:rsid w:val="00B515B1"/>
    <w:rsid w:val="00B53755"/>
    <w:rsid w:val="00B53B5C"/>
    <w:rsid w:val="00B551E3"/>
    <w:rsid w:val="00B5546A"/>
    <w:rsid w:val="00B57890"/>
    <w:rsid w:val="00B57B7D"/>
    <w:rsid w:val="00B6117C"/>
    <w:rsid w:val="00B657EF"/>
    <w:rsid w:val="00B66514"/>
    <w:rsid w:val="00B70873"/>
    <w:rsid w:val="00B7249F"/>
    <w:rsid w:val="00B754A6"/>
    <w:rsid w:val="00B779FC"/>
    <w:rsid w:val="00B80FAE"/>
    <w:rsid w:val="00B814E7"/>
    <w:rsid w:val="00B81515"/>
    <w:rsid w:val="00B82ED4"/>
    <w:rsid w:val="00B838C6"/>
    <w:rsid w:val="00B83F31"/>
    <w:rsid w:val="00B8476F"/>
    <w:rsid w:val="00B84919"/>
    <w:rsid w:val="00B85B96"/>
    <w:rsid w:val="00B86493"/>
    <w:rsid w:val="00B8674D"/>
    <w:rsid w:val="00B86E1A"/>
    <w:rsid w:val="00B874B9"/>
    <w:rsid w:val="00B87D57"/>
    <w:rsid w:val="00B91B9B"/>
    <w:rsid w:val="00B934C1"/>
    <w:rsid w:val="00B97292"/>
    <w:rsid w:val="00B97F1F"/>
    <w:rsid w:val="00BA006B"/>
    <w:rsid w:val="00BA0413"/>
    <w:rsid w:val="00BA06EE"/>
    <w:rsid w:val="00BA4E8E"/>
    <w:rsid w:val="00BA56C0"/>
    <w:rsid w:val="00BA5EB9"/>
    <w:rsid w:val="00BA6384"/>
    <w:rsid w:val="00BA7029"/>
    <w:rsid w:val="00BB0030"/>
    <w:rsid w:val="00BB23DE"/>
    <w:rsid w:val="00BB39FD"/>
    <w:rsid w:val="00BB3A45"/>
    <w:rsid w:val="00BB3F1D"/>
    <w:rsid w:val="00BB44BF"/>
    <w:rsid w:val="00BB6EEB"/>
    <w:rsid w:val="00BC4782"/>
    <w:rsid w:val="00BC5F8A"/>
    <w:rsid w:val="00BC6AFE"/>
    <w:rsid w:val="00BC7494"/>
    <w:rsid w:val="00BD08D8"/>
    <w:rsid w:val="00BD0B48"/>
    <w:rsid w:val="00BD120E"/>
    <w:rsid w:val="00BD20EC"/>
    <w:rsid w:val="00BD2D98"/>
    <w:rsid w:val="00BD37B3"/>
    <w:rsid w:val="00BD4932"/>
    <w:rsid w:val="00BD61F9"/>
    <w:rsid w:val="00BE04C7"/>
    <w:rsid w:val="00BE0B07"/>
    <w:rsid w:val="00BE2D6D"/>
    <w:rsid w:val="00BE375E"/>
    <w:rsid w:val="00BE3B86"/>
    <w:rsid w:val="00BE44AB"/>
    <w:rsid w:val="00BE4D2C"/>
    <w:rsid w:val="00BE6474"/>
    <w:rsid w:val="00BE64DE"/>
    <w:rsid w:val="00BF2043"/>
    <w:rsid w:val="00BF360E"/>
    <w:rsid w:val="00BF3A67"/>
    <w:rsid w:val="00BF42EB"/>
    <w:rsid w:val="00BF579D"/>
    <w:rsid w:val="00BF6E17"/>
    <w:rsid w:val="00BF712C"/>
    <w:rsid w:val="00C0117F"/>
    <w:rsid w:val="00C02391"/>
    <w:rsid w:val="00C023D0"/>
    <w:rsid w:val="00C0333E"/>
    <w:rsid w:val="00C036CE"/>
    <w:rsid w:val="00C05956"/>
    <w:rsid w:val="00C06B2F"/>
    <w:rsid w:val="00C0714F"/>
    <w:rsid w:val="00C07156"/>
    <w:rsid w:val="00C1173A"/>
    <w:rsid w:val="00C12311"/>
    <w:rsid w:val="00C125E5"/>
    <w:rsid w:val="00C12FE8"/>
    <w:rsid w:val="00C14052"/>
    <w:rsid w:val="00C1484F"/>
    <w:rsid w:val="00C164F2"/>
    <w:rsid w:val="00C16D11"/>
    <w:rsid w:val="00C206D1"/>
    <w:rsid w:val="00C207C5"/>
    <w:rsid w:val="00C219C4"/>
    <w:rsid w:val="00C22EF4"/>
    <w:rsid w:val="00C242E1"/>
    <w:rsid w:val="00C24552"/>
    <w:rsid w:val="00C25A8F"/>
    <w:rsid w:val="00C271AE"/>
    <w:rsid w:val="00C277C8"/>
    <w:rsid w:val="00C344DD"/>
    <w:rsid w:val="00C34BE2"/>
    <w:rsid w:val="00C35D94"/>
    <w:rsid w:val="00C37854"/>
    <w:rsid w:val="00C41572"/>
    <w:rsid w:val="00C431FD"/>
    <w:rsid w:val="00C44AB0"/>
    <w:rsid w:val="00C45B73"/>
    <w:rsid w:val="00C46223"/>
    <w:rsid w:val="00C46C2A"/>
    <w:rsid w:val="00C47D0B"/>
    <w:rsid w:val="00C51133"/>
    <w:rsid w:val="00C53125"/>
    <w:rsid w:val="00C5509A"/>
    <w:rsid w:val="00C55270"/>
    <w:rsid w:val="00C56426"/>
    <w:rsid w:val="00C579FF"/>
    <w:rsid w:val="00C60A85"/>
    <w:rsid w:val="00C61234"/>
    <w:rsid w:val="00C64D81"/>
    <w:rsid w:val="00C67588"/>
    <w:rsid w:val="00C67ED1"/>
    <w:rsid w:val="00C70FD2"/>
    <w:rsid w:val="00C7348F"/>
    <w:rsid w:val="00C73B83"/>
    <w:rsid w:val="00C74EE0"/>
    <w:rsid w:val="00C776A1"/>
    <w:rsid w:val="00C80200"/>
    <w:rsid w:val="00C81895"/>
    <w:rsid w:val="00C818C5"/>
    <w:rsid w:val="00C83CF5"/>
    <w:rsid w:val="00C83EC1"/>
    <w:rsid w:val="00C86D0A"/>
    <w:rsid w:val="00C90DE5"/>
    <w:rsid w:val="00C929DF"/>
    <w:rsid w:val="00C94D14"/>
    <w:rsid w:val="00C95B4D"/>
    <w:rsid w:val="00C977B0"/>
    <w:rsid w:val="00CA2352"/>
    <w:rsid w:val="00CA3045"/>
    <w:rsid w:val="00CA49E3"/>
    <w:rsid w:val="00CA5C82"/>
    <w:rsid w:val="00CA7823"/>
    <w:rsid w:val="00CB08EA"/>
    <w:rsid w:val="00CB0A81"/>
    <w:rsid w:val="00CB137D"/>
    <w:rsid w:val="00CB27F6"/>
    <w:rsid w:val="00CB30A5"/>
    <w:rsid w:val="00CB62D0"/>
    <w:rsid w:val="00CC049B"/>
    <w:rsid w:val="00CC0BE3"/>
    <w:rsid w:val="00CC1198"/>
    <w:rsid w:val="00CC1981"/>
    <w:rsid w:val="00CC2792"/>
    <w:rsid w:val="00CC44C7"/>
    <w:rsid w:val="00CD12F8"/>
    <w:rsid w:val="00CD3F9E"/>
    <w:rsid w:val="00CD4ED9"/>
    <w:rsid w:val="00CD5730"/>
    <w:rsid w:val="00CD6203"/>
    <w:rsid w:val="00CD62A6"/>
    <w:rsid w:val="00CE1D0F"/>
    <w:rsid w:val="00CE1D21"/>
    <w:rsid w:val="00CE2CDA"/>
    <w:rsid w:val="00CE307F"/>
    <w:rsid w:val="00CE37CA"/>
    <w:rsid w:val="00CE4303"/>
    <w:rsid w:val="00CE44D3"/>
    <w:rsid w:val="00CE512D"/>
    <w:rsid w:val="00CF0C06"/>
    <w:rsid w:val="00CF1D9D"/>
    <w:rsid w:val="00CF2A36"/>
    <w:rsid w:val="00CF36BF"/>
    <w:rsid w:val="00CF3BAE"/>
    <w:rsid w:val="00CF5486"/>
    <w:rsid w:val="00CF64A4"/>
    <w:rsid w:val="00CF7932"/>
    <w:rsid w:val="00D00591"/>
    <w:rsid w:val="00D02437"/>
    <w:rsid w:val="00D033B3"/>
    <w:rsid w:val="00D04A80"/>
    <w:rsid w:val="00D04B60"/>
    <w:rsid w:val="00D11E50"/>
    <w:rsid w:val="00D13733"/>
    <w:rsid w:val="00D14C48"/>
    <w:rsid w:val="00D14CA8"/>
    <w:rsid w:val="00D17281"/>
    <w:rsid w:val="00D2282D"/>
    <w:rsid w:val="00D23B84"/>
    <w:rsid w:val="00D2419D"/>
    <w:rsid w:val="00D311FE"/>
    <w:rsid w:val="00D32905"/>
    <w:rsid w:val="00D33314"/>
    <w:rsid w:val="00D34854"/>
    <w:rsid w:val="00D36405"/>
    <w:rsid w:val="00D4002D"/>
    <w:rsid w:val="00D40126"/>
    <w:rsid w:val="00D4067D"/>
    <w:rsid w:val="00D40E7C"/>
    <w:rsid w:val="00D4547A"/>
    <w:rsid w:val="00D46121"/>
    <w:rsid w:val="00D50079"/>
    <w:rsid w:val="00D5194A"/>
    <w:rsid w:val="00D51A27"/>
    <w:rsid w:val="00D52372"/>
    <w:rsid w:val="00D54A33"/>
    <w:rsid w:val="00D552EA"/>
    <w:rsid w:val="00D557E7"/>
    <w:rsid w:val="00D56EDC"/>
    <w:rsid w:val="00D57208"/>
    <w:rsid w:val="00D601E5"/>
    <w:rsid w:val="00D6166E"/>
    <w:rsid w:val="00D61786"/>
    <w:rsid w:val="00D6312A"/>
    <w:rsid w:val="00D67CEE"/>
    <w:rsid w:val="00D7291E"/>
    <w:rsid w:val="00D72A51"/>
    <w:rsid w:val="00D72BC9"/>
    <w:rsid w:val="00D74125"/>
    <w:rsid w:val="00D7437B"/>
    <w:rsid w:val="00D75F9F"/>
    <w:rsid w:val="00D77C1A"/>
    <w:rsid w:val="00D81611"/>
    <w:rsid w:val="00D837EF"/>
    <w:rsid w:val="00D875E5"/>
    <w:rsid w:val="00D90C88"/>
    <w:rsid w:val="00D90EB4"/>
    <w:rsid w:val="00D9277B"/>
    <w:rsid w:val="00D92991"/>
    <w:rsid w:val="00D93F80"/>
    <w:rsid w:val="00D94E08"/>
    <w:rsid w:val="00D97B35"/>
    <w:rsid w:val="00DA0EA3"/>
    <w:rsid w:val="00DA1C1B"/>
    <w:rsid w:val="00DA4BB7"/>
    <w:rsid w:val="00DA6167"/>
    <w:rsid w:val="00DA7736"/>
    <w:rsid w:val="00DB0EE2"/>
    <w:rsid w:val="00DB18B6"/>
    <w:rsid w:val="00DB1B6E"/>
    <w:rsid w:val="00DB2B48"/>
    <w:rsid w:val="00DB639E"/>
    <w:rsid w:val="00DB77B9"/>
    <w:rsid w:val="00DC2DF7"/>
    <w:rsid w:val="00DC36FA"/>
    <w:rsid w:val="00DC5686"/>
    <w:rsid w:val="00DC7086"/>
    <w:rsid w:val="00DD0343"/>
    <w:rsid w:val="00DD03C4"/>
    <w:rsid w:val="00DD3D50"/>
    <w:rsid w:val="00DD4903"/>
    <w:rsid w:val="00DD5C49"/>
    <w:rsid w:val="00DE0699"/>
    <w:rsid w:val="00DE069D"/>
    <w:rsid w:val="00DE1B0E"/>
    <w:rsid w:val="00DE23F5"/>
    <w:rsid w:val="00DE4361"/>
    <w:rsid w:val="00DE610B"/>
    <w:rsid w:val="00DE6611"/>
    <w:rsid w:val="00DF1799"/>
    <w:rsid w:val="00DF1971"/>
    <w:rsid w:val="00E00837"/>
    <w:rsid w:val="00E00C94"/>
    <w:rsid w:val="00E01E8C"/>
    <w:rsid w:val="00E05747"/>
    <w:rsid w:val="00E06029"/>
    <w:rsid w:val="00E10CDB"/>
    <w:rsid w:val="00E13427"/>
    <w:rsid w:val="00E154EC"/>
    <w:rsid w:val="00E155FC"/>
    <w:rsid w:val="00E15763"/>
    <w:rsid w:val="00E163E0"/>
    <w:rsid w:val="00E16A09"/>
    <w:rsid w:val="00E17777"/>
    <w:rsid w:val="00E20EAF"/>
    <w:rsid w:val="00E221E2"/>
    <w:rsid w:val="00E3036B"/>
    <w:rsid w:val="00E3654B"/>
    <w:rsid w:val="00E40358"/>
    <w:rsid w:val="00E4180E"/>
    <w:rsid w:val="00E4206C"/>
    <w:rsid w:val="00E45BEE"/>
    <w:rsid w:val="00E505A5"/>
    <w:rsid w:val="00E51401"/>
    <w:rsid w:val="00E52563"/>
    <w:rsid w:val="00E5310B"/>
    <w:rsid w:val="00E54078"/>
    <w:rsid w:val="00E55BBF"/>
    <w:rsid w:val="00E606B4"/>
    <w:rsid w:val="00E60D7A"/>
    <w:rsid w:val="00E620C9"/>
    <w:rsid w:val="00E63A48"/>
    <w:rsid w:val="00E657F7"/>
    <w:rsid w:val="00E70033"/>
    <w:rsid w:val="00E70322"/>
    <w:rsid w:val="00E70FF0"/>
    <w:rsid w:val="00E72E9D"/>
    <w:rsid w:val="00E73D20"/>
    <w:rsid w:val="00E75960"/>
    <w:rsid w:val="00E75BAB"/>
    <w:rsid w:val="00E76B1E"/>
    <w:rsid w:val="00E81D2B"/>
    <w:rsid w:val="00E83FF9"/>
    <w:rsid w:val="00E8425E"/>
    <w:rsid w:val="00E84B26"/>
    <w:rsid w:val="00E87EC7"/>
    <w:rsid w:val="00E90003"/>
    <w:rsid w:val="00E91923"/>
    <w:rsid w:val="00E96EC3"/>
    <w:rsid w:val="00EA25B2"/>
    <w:rsid w:val="00EA2CD2"/>
    <w:rsid w:val="00EA2D6A"/>
    <w:rsid w:val="00EA4826"/>
    <w:rsid w:val="00EA5849"/>
    <w:rsid w:val="00EA6B32"/>
    <w:rsid w:val="00EB3A5F"/>
    <w:rsid w:val="00EB40F4"/>
    <w:rsid w:val="00EB4EE5"/>
    <w:rsid w:val="00EB6F82"/>
    <w:rsid w:val="00EB7D35"/>
    <w:rsid w:val="00EC14C3"/>
    <w:rsid w:val="00EC22C3"/>
    <w:rsid w:val="00EC37AF"/>
    <w:rsid w:val="00EC48AB"/>
    <w:rsid w:val="00EC5F42"/>
    <w:rsid w:val="00EC63A3"/>
    <w:rsid w:val="00ED0572"/>
    <w:rsid w:val="00ED4742"/>
    <w:rsid w:val="00ED515C"/>
    <w:rsid w:val="00ED5CD3"/>
    <w:rsid w:val="00ED6197"/>
    <w:rsid w:val="00ED731F"/>
    <w:rsid w:val="00EE091B"/>
    <w:rsid w:val="00EE165D"/>
    <w:rsid w:val="00EE171E"/>
    <w:rsid w:val="00EE4580"/>
    <w:rsid w:val="00EE6B7C"/>
    <w:rsid w:val="00EE7895"/>
    <w:rsid w:val="00EE7CC8"/>
    <w:rsid w:val="00EF0DD9"/>
    <w:rsid w:val="00EF4034"/>
    <w:rsid w:val="00EF40F1"/>
    <w:rsid w:val="00F01263"/>
    <w:rsid w:val="00F016ED"/>
    <w:rsid w:val="00F01BE9"/>
    <w:rsid w:val="00F03869"/>
    <w:rsid w:val="00F04714"/>
    <w:rsid w:val="00F05915"/>
    <w:rsid w:val="00F05FD6"/>
    <w:rsid w:val="00F07F13"/>
    <w:rsid w:val="00F14E76"/>
    <w:rsid w:val="00F17224"/>
    <w:rsid w:val="00F17937"/>
    <w:rsid w:val="00F204A6"/>
    <w:rsid w:val="00F234D3"/>
    <w:rsid w:val="00F2516D"/>
    <w:rsid w:val="00F26092"/>
    <w:rsid w:val="00F260D0"/>
    <w:rsid w:val="00F27CEA"/>
    <w:rsid w:val="00F27F91"/>
    <w:rsid w:val="00F27FB3"/>
    <w:rsid w:val="00F3077A"/>
    <w:rsid w:val="00F315E8"/>
    <w:rsid w:val="00F31913"/>
    <w:rsid w:val="00F33737"/>
    <w:rsid w:val="00F351C1"/>
    <w:rsid w:val="00F3642A"/>
    <w:rsid w:val="00F3750B"/>
    <w:rsid w:val="00F37DCA"/>
    <w:rsid w:val="00F40358"/>
    <w:rsid w:val="00F41D81"/>
    <w:rsid w:val="00F44F03"/>
    <w:rsid w:val="00F456D0"/>
    <w:rsid w:val="00F46AAE"/>
    <w:rsid w:val="00F46CFB"/>
    <w:rsid w:val="00F51891"/>
    <w:rsid w:val="00F52D84"/>
    <w:rsid w:val="00F552FE"/>
    <w:rsid w:val="00F5589A"/>
    <w:rsid w:val="00F563E0"/>
    <w:rsid w:val="00F56C56"/>
    <w:rsid w:val="00F5779D"/>
    <w:rsid w:val="00F611A2"/>
    <w:rsid w:val="00F6152D"/>
    <w:rsid w:val="00F62930"/>
    <w:rsid w:val="00F62A82"/>
    <w:rsid w:val="00F62DD7"/>
    <w:rsid w:val="00F6328A"/>
    <w:rsid w:val="00F636BA"/>
    <w:rsid w:val="00F63C24"/>
    <w:rsid w:val="00F642B0"/>
    <w:rsid w:val="00F658ED"/>
    <w:rsid w:val="00F660EC"/>
    <w:rsid w:val="00F73DCA"/>
    <w:rsid w:val="00F74015"/>
    <w:rsid w:val="00F75C00"/>
    <w:rsid w:val="00F7622F"/>
    <w:rsid w:val="00F76BEC"/>
    <w:rsid w:val="00F803A7"/>
    <w:rsid w:val="00F81DB0"/>
    <w:rsid w:val="00F82786"/>
    <w:rsid w:val="00F82F61"/>
    <w:rsid w:val="00F84E29"/>
    <w:rsid w:val="00F84F53"/>
    <w:rsid w:val="00F8519E"/>
    <w:rsid w:val="00F86D57"/>
    <w:rsid w:val="00F87085"/>
    <w:rsid w:val="00F9136D"/>
    <w:rsid w:val="00F93AC3"/>
    <w:rsid w:val="00F94263"/>
    <w:rsid w:val="00F94CD0"/>
    <w:rsid w:val="00F95641"/>
    <w:rsid w:val="00F9651C"/>
    <w:rsid w:val="00F96703"/>
    <w:rsid w:val="00F96AAB"/>
    <w:rsid w:val="00FA06B8"/>
    <w:rsid w:val="00FA134C"/>
    <w:rsid w:val="00FA2D76"/>
    <w:rsid w:val="00FA3508"/>
    <w:rsid w:val="00FA393B"/>
    <w:rsid w:val="00FA5804"/>
    <w:rsid w:val="00FA7505"/>
    <w:rsid w:val="00FA7BE8"/>
    <w:rsid w:val="00FA7CE3"/>
    <w:rsid w:val="00FB019C"/>
    <w:rsid w:val="00FB0366"/>
    <w:rsid w:val="00FB0D89"/>
    <w:rsid w:val="00FB2615"/>
    <w:rsid w:val="00FB4B31"/>
    <w:rsid w:val="00FB4CD1"/>
    <w:rsid w:val="00FC0E3A"/>
    <w:rsid w:val="00FC42A5"/>
    <w:rsid w:val="00FC6866"/>
    <w:rsid w:val="00FD1E41"/>
    <w:rsid w:val="00FD269B"/>
    <w:rsid w:val="00FD6DEA"/>
    <w:rsid w:val="00FD7802"/>
    <w:rsid w:val="00FE0C18"/>
    <w:rsid w:val="00FE13E7"/>
    <w:rsid w:val="00FE60F2"/>
    <w:rsid w:val="00FE6A7D"/>
    <w:rsid w:val="00FF1139"/>
    <w:rsid w:val="00FF1841"/>
    <w:rsid w:val="00FF2806"/>
    <w:rsid w:val="00FF5BD9"/>
    <w:rsid w:val="00FF7180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9796"/>
  <w15:chartTrackingRefBased/>
  <w15:docId w15:val="{37370A8E-09B1-40F5-AB67-A7F9144C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Mangal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C07BF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09A"/>
    <w:pPr>
      <w:keepNext/>
      <w:tabs>
        <w:tab w:val="left" w:pos="968"/>
      </w:tabs>
      <w:ind w:firstLine="284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324EA"/>
    <w:pPr>
      <w:keepNext/>
      <w:ind w:firstLine="0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1234"/>
    <w:pPr>
      <w:keepNext/>
      <w:shd w:val="clear" w:color="auto" w:fill="FFFFFF"/>
      <w:outlineLvl w:val="2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autoRedefine/>
    <w:uiPriority w:val="1"/>
    <w:qFormat/>
    <w:rsid w:val="00170181"/>
    <w:pPr>
      <w:suppressAutoHyphens/>
      <w:ind w:left="927" w:firstLine="0"/>
      <w:jc w:val="center"/>
    </w:pPr>
    <w:rPr>
      <w:rFonts w:eastAsia="Calibri" w:cs="Times New Roman"/>
      <w:szCs w:val="28"/>
      <w:lang w:eastAsia="ar-SA"/>
    </w:rPr>
  </w:style>
  <w:style w:type="paragraph" w:customStyle="1" w:styleId="ConsPlusNonformat">
    <w:name w:val="ConsPlusNonformat"/>
    <w:rsid w:val="00D3485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ainText">
    <w:name w:val="MainText"/>
    <w:rsid w:val="00D34854"/>
    <w:pPr>
      <w:overflowPunct w:val="0"/>
      <w:autoSpaceDE w:val="0"/>
      <w:autoSpaceDN w:val="0"/>
      <w:adjustRightInd w:val="0"/>
      <w:textAlignment w:val="baseline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styleId="a4">
    <w:name w:val="Body Text Indent"/>
    <w:basedOn w:val="a"/>
    <w:link w:val="a5"/>
    <w:uiPriority w:val="99"/>
    <w:unhideWhenUsed/>
    <w:rsid w:val="00CD12F8"/>
    <w:pPr>
      <w:ind w:right="-1"/>
    </w:pPr>
  </w:style>
  <w:style w:type="character" w:customStyle="1" w:styleId="a5">
    <w:name w:val="Основной текст с отступом Знак"/>
    <w:basedOn w:val="a0"/>
    <w:link w:val="a4"/>
    <w:uiPriority w:val="99"/>
    <w:rsid w:val="00CD12F8"/>
    <w:rPr>
      <w:rFonts w:eastAsia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D12F8"/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D12F8"/>
    <w:rPr>
      <w:rFonts w:eastAsia="Times New Roman" w:cs="Times New Roman"/>
      <w:b/>
      <w:bCs/>
      <w:sz w:val="24"/>
      <w:lang w:eastAsia="ru-RU"/>
    </w:rPr>
  </w:style>
  <w:style w:type="character" w:styleId="a6">
    <w:name w:val="Emphasis"/>
    <w:uiPriority w:val="20"/>
    <w:qFormat/>
    <w:rsid w:val="00CD12F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009A"/>
    <w:rPr>
      <w:rFonts w:eastAsia="Times New Roman" w:cs="Times New Roman"/>
      <w:b/>
      <w:bCs/>
      <w:sz w:val="24"/>
      <w:lang w:eastAsia="ru-RU"/>
    </w:rPr>
  </w:style>
  <w:style w:type="character" w:customStyle="1" w:styleId="fontstyle01">
    <w:name w:val="fontstyle01"/>
    <w:rsid w:val="00287DA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99"/>
    <w:qFormat/>
    <w:rsid w:val="00287DAA"/>
    <w:pPr>
      <w:widowControl w:val="0"/>
      <w:suppressAutoHyphens/>
      <w:ind w:left="720" w:firstLine="0"/>
      <w:contextualSpacing/>
    </w:pPr>
    <w:rPr>
      <w:szCs w:val="20"/>
      <w:lang w:eastAsia="ar-SA"/>
    </w:rPr>
  </w:style>
  <w:style w:type="character" w:customStyle="1" w:styleId="a8">
    <w:name w:val="Основной текст_"/>
    <w:basedOn w:val="a0"/>
    <w:link w:val="31"/>
    <w:rsid w:val="009760B3"/>
    <w:rPr>
      <w:rFonts w:eastAsia="Times New Roman" w:cs="Times New Roman"/>
      <w:spacing w:val="1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9760B3"/>
    <w:pPr>
      <w:widowControl w:val="0"/>
      <w:shd w:val="clear" w:color="auto" w:fill="FFFFFF"/>
      <w:spacing w:before="300" w:after="360" w:line="0" w:lineRule="atLeast"/>
      <w:ind w:firstLine="0"/>
    </w:pPr>
    <w:rPr>
      <w:spacing w:val="1"/>
      <w:sz w:val="26"/>
      <w:szCs w:val="26"/>
      <w:lang w:eastAsia="en-US"/>
    </w:rPr>
  </w:style>
  <w:style w:type="paragraph" w:styleId="32">
    <w:name w:val="Body Text Indent 3"/>
    <w:basedOn w:val="a"/>
    <w:link w:val="33"/>
    <w:uiPriority w:val="99"/>
    <w:unhideWhenUsed/>
    <w:rsid w:val="00287FFB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87FFB"/>
    <w:rPr>
      <w:rFonts w:eastAsia="Times New Roman" w:cs="Times New Roman"/>
      <w:b/>
      <w:bCs/>
      <w:sz w:val="24"/>
      <w:lang w:eastAsia="ru-RU"/>
    </w:rPr>
  </w:style>
  <w:style w:type="character" w:customStyle="1" w:styleId="11">
    <w:name w:val="Заголовок №1_"/>
    <w:basedOn w:val="a0"/>
    <w:link w:val="12"/>
    <w:rsid w:val="006324EA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6324EA"/>
    <w:pPr>
      <w:widowControl w:val="0"/>
      <w:shd w:val="clear" w:color="auto" w:fill="FFFFFF"/>
      <w:spacing w:after="240" w:line="322" w:lineRule="exact"/>
      <w:ind w:firstLine="0"/>
      <w:jc w:val="center"/>
      <w:outlineLvl w:val="0"/>
    </w:pPr>
    <w:rPr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324EA"/>
    <w:rPr>
      <w:rFonts w:eastAsia="Times New Roman" w:cs="Times New Roman"/>
      <w:b/>
      <w:bCs/>
      <w:szCs w:val="28"/>
      <w:lang w:eastAsia="ru-RU"/>
    </w:rPr>
  </w:style>
  <w:style w:type="paragraph" w:customStyle="1" w:styleId="23">
    <w:name w:val="Основной текст2"/>
    <w:basedOn w:val="a"/>
    <w:rsid w:val="005974B6"/>
    <w:pPr>
      <w:widowControl w:val="0"/>
      <w:shd w:val="clear" w:color="auto" w:fill="FFFFFF"/>
      <w:spacing w:before="240" w:after="420" w:line="0" w:lineRule="atLeast"/>
      <w:ind w:firstLine="0"/>
    </w:pPr>
    <w:rPr>
      <w:color w:val="000000"/>
      <w:sz w:val="26"/>
      <w:szCs w:val="26"/>
    </w:rPr>
  </w:style>
  <w:style w:type="character" w:customStyle="1" w:styleId="a9">
    <w:name w:val="Основной текст + Полужирный"/>
    <w:basedOn w:val="a8"/>
    <w:rsid w:val="00FA75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a">
    <w:name w:val="Hyperlink"/>
    <w:basedOn w:val="a0"/>
    <w:rsid w:val="005B7856"/>
    <w:rPr>
      <w:color w:val="0066CC"/>
      <w:u w:val="single"/>
    </w:rPr>
  </w:style>
  <w:style w:type="character" w:customStyle="1" w:styleId="13">
    <w:name w:val="Основной текст1"/>
    <w:basedOn w:val="a8"/>
    <w:rsid w:val="006B657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8">
    <w:name w:val="Основной текст8"/>
    <w:basedOn w:val="a"/>
    <w:rsid w:val="006B657F"/>
    <w:pPr>
      <w:widowControl w:val="0"/>
      <w:shd w:val="clear" w:color="auto" w:fill="FFFFFF"/>
      <w:spacing w:before="300" w:line="274" w:lineRule="exact"/>
      <w:ind w:firstLine="0"/>
    </w:pPr>
    <w:rPr>
      <w:rFonts w:ascii="Bookman Old Style" w:eastAsia="Bookman Old Style" w:hAnsi="Bookman Old Style" w:cs="Bookman Old Style"/>
      <w:color w:val="000000"/>
      <w:sz w:val="19"/>
      <w:szCs w:val="19"/>
      <w:lang w:eastAsia="en-US"/>
    </w:rPr>
  </w:style>
  <w:style w:type="paragraph" w:customStyle="1" w:styleId="ab">
    <w:name w:val="Прижатый влево"/>
    <w:basedOn w:val="a"/>
    <w:next w:val="a"/>
    <w:uiPriority w:val="99"/>
    <w:rsid w:val="00801306"/>
    <w:pPr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customStyle="1" w:styleId="Default">
    <w:name w:val="Default"/>
    <w:rsid w:val="00CF36BF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 w:val="24"/>
    </w:rPr>
  </w:style>
  <w:style w:type="paragraph" w:styleId="ac">
    <w:name w:val="Plain Text"/>
    <w:basedOn w:val="a"/>
    <w:link w:val="ad"/>
    <w:rsid w:val="00E15763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E157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0"/>
    <w:rsid w:val="006A7E32"/>
    <w:rPr>
      <w:vanish w:val="0"/>
      <w:webHidden w:val="0"/>
      <w:specVanish w:val="0"/>
    </w:rPr>
  </w:style>
  <w:style w:type="character" w:customStyle="1" w:styleId="ae">
    <w:name w:val="Гипертекстовая ссылка"/>
    <w:basedOn w:val="a0"/>
    <w:uiPriority w:val="99"/>
    <w:rsid w:val="00344D3C"/>
    <w:rPr>
      <w:b w:val="0"/>
      <w:bCs w:val="0"/>
      <w:color w:val="106BBE"/>
    </w:rPr>
  </w:style>
  <w:style w:type="paragraph" w:styleId="af">
    <w:name w:val="Normal (Web)"/>
    <w:basedOn w:val="a"/>
    <w:uiPriority w:val="99"/>
    <w:semiHidden/>
    <w:unhideWhenUsed/>
    <w:rsid w:val="00490A9D"/>
    <w:pPr>
      <w:spacing w:before="100" w:beforeAutospacing="1" w:after="100" w:afterAutospacing="1"/>
      <w:ind w:firstLine="0"/>
      <w:jc w:val="left"/>
    </w:pPr>
  </w:style>
  <w:style w:type="character" w:customStyle="1" w:styleId="30">
    <w:name w:val="Заголовок 3 Знак"/>
    <w:basedOn w:val="a0"/>
    <w:link w:val="3"/>
    <w:uiPriority w:val="9"/>
    <w:rsid w:val="00C61234"/>
    <w:rPr>
      <w:rFonts w:eastAsia="Times New Roman" w:cs="Times New Roman"/>
      <w:i/>
      <w:iCs/>
      <w:sz w:val="24"/>
      <w:shd w:val="clear" w:color="auto" w:fill="FFFFFF"/>
      <w:lang w:eastAsia="ru-RU"/>
    </w:rPr>
  </w:style>
  <w:style w:type="character" w:customStyle="1" w:styleId="0pt">
    <w:name w:val="Основной текст + Полужирный;Курсив;Интервал 0 pt"/>
    <w:basedOn w:val="a8"/>
    <w:rsid w:val="00452B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21">
    <w:name w:val="fontstyle21"/>
    <w:basedOn w:val="a0"/>
    <w:rsid w:val="00B126D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0pt0">
    <w:name w:val="Основной текст + Полужирный;Интервал 0 pt"/>
    <w:basedOn w:val="a8"/>
    <w:rsid w:val="00E703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cardmaininfopurchaselink2">
    <w:name w:val="cardmaininfo__purchaselink2"/>
    <w:basedOn w:val="a0"/>
    <w:rsid w:val="00A60907"/>
    <w:rPr>
      <w:color w:val="0065DD"/>
    </w:rPr>
  </w:style>
  <w:style w:type="character" w:customStyle="1" w:styleId="fontstyle31">
    <w:name w:val="fontstyle31"/>
    <w:basedOn w:val="a0"/>
    <w:rsid w:val="0056309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a"/>
    <w:rsid w:val="005E0DB2"/>
    <w:pPr>
      <w:spacing w:before="100" w:beforeAutospacing="1" w:after="100" w:afterAutospacing="1"/>
      <w:ind w:firstLine="0"/>
      <w:jc w:val="left"/>
    </w:pPr>
  </w:style>
  <w:style w:type="character" w:customStyle="1" w:styleId="4">
    <w:name w:val="Основной текст (4)_"/>
    <w:basedOn w:val="a0"/>
    <w:link w:val="40"/>
    <w:rsid w:val="00EB40F4"/>
    <w:rPr>
      <w:rFonts w:eastAsia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0F4"/>
    <w:pPr>
      <w:widowControl w:val="0"/>
      <w:shd w:val="clear" w:color="auto" w:fill="FFFFFF"/>
      <w:spacing w:line="317" w:lineRule="exact"/>
      <w:ind w:firstLine="0"/>
    </w:pPr>
    <w:rPr>
      <w:b/>
      <w:bCs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rsid w:val="00ED6197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D6197"/>
    <w:pPr>
      <w:widowControl w:val="0"/>
      <w:shd w:val="clear" w:color="auto" w:fill="FFFFFF"/>
      <w:spacing w:after="300" w:line="230" w:lineRule="exact"/>
      <w:ind w:firstLine="0"/>
    </w:pPr>
    <w:rPr>
      <w:spacing w:val="1"/>
      <w:sz w:val="20"/>
      <w:szCs w:val="20"/>
      <w:lang w:eastAsia="en-US"/>
    </w:rPr>
  </w:style>
  <w:style w:type="character" w:customStyle="1" w:styleId="fontstyle41">
    <w:name w:val="fontstyle41"/>
    <w:basedOn w:val="a0"/>
    <w:rsid w:val="0081316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0pt1">
    <w:name w:val="Основной текст + Курсив;Интервал 0 pt"/>
    <w:basedOn w:val="a8"/>
    <w:rsid w:val="00D557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38">
    <w:name w:val="Font Style38"/>
    <w:uiPriority w:val="99"/>
    <w:rsid w:val="00C24552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link w:val="ConsPlusNormal0"/>
    <w:rsid w:val="00891C5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C70FD2"/>
    <w:pPr>
      <w:widowControl w:val="0"/>
      <w:autoSpaceDE w:val="0"/>
      <w:autoSpaceDN w:val="0"/>
      <w:adjustRightInd w:val="0"/>
      <w:ind w:firstLine="0"/>
      <w:jc w:val="center"/>
    </w:pPr>
    <w:rPr>
      <w:sz w:val="24"/>
    </w:rPr>
  </w:style>
  <w:style w:type="paragraph" w:customStyle="1" w:styleId="41">
    <w:name w:val="Основной текст4"/>
    <w:basedOn w:val="a"/>
    <w:rsid w:val="008149A4"/>
    <w:pPr>
      <w:widowControl w:val="0"/>
      <w:shd w:val="clear" w:color="auto" w:fill="FFFFFF"/>
      <w:spacing w:after="120" w:line="0" w:lineRule="atLeast"/>
      <w:ind w:hanging="840"/>
      <w:jc w:val="center"/>
    </w:pPr>
    <w:rPr>
      <w:color w:val="000000"/>
      <w:spacing w:val="2"/>
      <w:sz w:val="23"/>
      <w:szCs w:val="23"/>
    </w:rPr>
  </w:style>
  <w:style w:type="paragraph" w:customStyle="1" w:styleId="hidden">
    <w:name w:val="hidden"/>
    <w:basedOn w:val="a"/>
    <w:rsid w:val="003C4D90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0">
    <w:name w:val="Strong"/>
    <w:basedOn w:val="a0"/>
    <w:uiPriority w:val="22"/>
    <w:qFormat/>
    <w:rsid w:val="00457A73"/>
    <w:rPr>
      <w:b/>
      <w:bCs/>
    </w:rPr>
  </w:style>
  <w:style w:type="paragraph" w:styleId="af1">
    <w:name w:val="Block Text"/>
    <w:basedOn w:val="a"/>
    <w:uiPriority w:val="99"/>
    <w:unhideWhenUsed/>
    <w:rsid w:val="005F6CA0"/>
    <w:pPr>
      <w:ind w:left="80" w:right="180" w:firstLine="487"/>
    </w:pPr>
    <w:rPr>
      <w:szCs w:val="28"/>
    </w:rPr>
  </w:style>
  <w:style w:type="character" w:customStyle="1" w:styleId="0pt2">
    <w:name w:val="Основной текст + Интервал 0 pt"/>
    <w:basedOn w:val="a8"/>
    <w:rsid w:val="00622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sectiontitle2">
    <w:name w:val="section__title2"/>
    <w:basedOn w:val="a0"/>
    <w:rsid w:val="002F6A17"/>
    <w:rPr>
      <w:vanish w:val="0"/>
      <w:webHidden w:val="0"/>
      <w:color w:val="909EBB"/>
      <w:sz w:val="20"/>
      <w:szCs w:val="20"/>
      <w:specVanish w:val="0"/>
    </w:rPr>
  </w:style>
  <w:style w:type="character" w:customStyle="1" w:styleId="timezonename">
    <w:name w:val="timezonename"/>
    <w:basedOn w:val="a0"/>
    <w:rsid w:val="002F6A17"/>
  </w:style>
  <w:style w:type="character" w:customStyle="1" w:styleId="align-top">
    <w:name w:val="align-top"/>
    <w:basedOn w:val="a0"/>
    <w:rsid w:val="002F6A17"/>
  </w:style>
  <w:style w:type="character" w:styleId="af2">
    <w:name w:val="Unresolved Mention"/>
    <w:basedOn w:val="a0"/>
    <w:uiPriority w:val="99"/>
    <w:semiHidden/>
    <w:unhideWhenUsed/>
    <w:rsid w:val="009B3D6F"/>
    <w:rPr>
      <w:color w:val="605E5C"/>
      <w:shd w:val="clear" w:color="auto" w:fill="E1DFDD"/>
    </w:rPr>
  </w:style>
  <w:style w:type="paragraph" w:customStyle="1" w:styleId="pboth">
    <w:name w:val="pboth"/>
    <w:basedOn w:val="a"/>
    <w:rsid w:val="00A4159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f3">
    <w:name w:val="header"/>
    <w:basedOn w:val="a"/>
    <w:link w:val="af4"/>
    <w:uiPriority w:val="99"/>
    <w:unhideWhenUsed/>
    <w:rsid w:val="00D616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6166E"/>
    <w:rPr>
      <w:rFonts w:eastAsia="Times New Roman" w:cs="Times New Roman"/>
      <w:lang w:eastAsia="ru-RU"/>
    </w:rPr>
  </w:style>
  <w:style w:type="paragraph" w:styleId="af5">
    <w:name w:val="footer"/>
    <w:basedOn w:val="a"/>
    <w:link w:val="af6"/>
    <w:uiPriority w:val="99"/>
    <w:unhideWhenUsed/>
    <w:rsid w:val="00D6166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D6166E"/>
    <w:rPr>
      <w:rFonts w:eastAsia="Times New Roman" w:cs="Times New Roman"/>
      <w:lang w:eastAsia="ru-RU"/>
    </w:rPr>
  </w:style>
  <w:style w:type="character" w:customStyle="1" w:styleId="sectiontitle4">
    <w:name w:val="section__title4"/>
    <w:basedOn w:val="a0"/>
    <w:rsid w:val="00971EAA"/>
    <w:rPr>
      <w:vanish w:val="0"/>
      <w:webHidden w:val="0"/>
      <w:color w:val="909EBB"/>
      <w:sz w:val="20"/>
      <w:szCs w:val="20"/>
      <w:specVanish w:val="0"/>
    </w:rPr>
  </w:style>
  <w:style w:type="character" w:customStyle="1" w:styleId="sectioninfo4">
    <w:name w:val="section__info4"/>
    <w:basedOn w:val="a0"/>
    <w:rsid w:val="00971EAA"/>
    <w:rPr>
      <w:vanish w:val="0"/>
      <w:webHidden w:val="0"/>
      <w:sz w:val="24"/>
      <w:szCs w:val="24"/>
      <w:specVanish w:val="0"/>
    </w:rPr>
  </w:style>
  <w:style w:type="paragraph" w:customStyle="1" w:styleId="5">
    <w:name w:val="Основной текст5"/>
    <w:basedOn w:val="a"/>
    <w:rsid w:val="00DE069D"/>
    <w:pPr>
      <w:widowControl w:val="0"/>
      <w:shd w:val="clear" w:color="auto" w:fill="FFFFFF"/>
      <w:spacing w:before="840" w:line="301" w:lineRule="exact"/>
      <w:ind w:hanging="340"/>
      <w:jc w:val="center"/>
    </w:pPr>
    <w:rPr>
      <w:color w:val="000000"/>
      <w:sz w:val="24"/>
    </w:rPr>
  </w:style>
  <w:style w:type="character" w:customStyle="1" w:styleId="11pt0pt">
    <w:name w:val="Основной текст + 11 pt;Интервал 0 pt"/>
    <w:basedOn w:val="a8"/>
    <w:rsid w:val="00D72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8"/>
    <w:rsid w:val="003F74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pl-0">
    <w:name w:val="pl-0"/>
    <w:basedOn w:val="a0"/>
    <w:rsid w:val="006A47EF"/>
  </w:style>
  <w:style w:type="paragraph" w:styleId="af7">
    <w:name w:val="footnote text"/>
    <w:aliases w:val=" Знак,Знак,Table_Footnote_last"/>
    <w:basedOn w:val="a"/>
    <w:link w:val="af8"/>
    <w:uiPriority w:val="99"/>
    <w:unhideWhenUsed/>
    <w:rsid w:val="00F351C1"/>
    <w:pPr>
      <w:ind w:firstLine="0"/>
      <w:jc w:val="left"/>
    </w:pPr>
    <w:rPr>
      <w:rFonts w:eastAsia="SimSun"/>
      <w:sz w:val="20"/>
      <w:szCs w:val="20"/>
      <w:lang w:eastAsia="zh-CN"/>
    </w:rPr>
  </w:style>
  <w:style w:type="character" w:customStyle="1" w:styleId="af8">
    <w:name w:val="Текст сноски Знак"/>
    <w:aliases w:val=" Знак Знак,Знак Знак,Table_Footnote_last Знак"/>
    <w:basedOn w:val="a0"/>
    <w:link w:val="af7"/>
    <w:uiPriority w:val="99"/>
    <w:rsid w:val="00F351C1"/>
    <w:rPr>
      <w:rFonts w:eastAsia="SimSun" w:cs="Times New Roman"/>
      <w:sz w:val="20"/>
      <w:szCs w:val="20"/>
      <w:lang w:eastAsia="zh-CN"/>
    </w:rPr>
  </w:style>
  <w:style w:type="character" w:styleId="af9">
    <w:name w:val="footnote reference"/>
    <w:aliases w:val="текст сноски,анкета сноска,Знак сноски-FN,Ciae niinee-FN,Знак сноски 1,Ciae niinee 1"/>
    <w:unhideWhenUsed/>
    <w:rsid w:val="00F351C1"/>
    <w:rPr>
      <w:vertAlign w:val="superscript"/>
    </w:rPr>
  </w:style>
  <w:style w:type="paragraph" w:customStyle="1" w:styleId="formattext">
    <w:name w:val="formattext"/>
    <w:basedOn w:val="a"/>
    <w:rsid w:val="008C4852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0"/>
    <w:rsid w:val="008C4852"/>
  </w:style>
  <w:style w:type="character" w:customStyle="1" w:styleId="50">
    <w:name w:val="Основной текст (5)_"/>
    <w:basedOn w:val="a0"/>
    <w:link w:val="51"/>
    <w:rsid w:val="003D7FF3"/>
    <w:rPr>
      <w:rFonts w:eastAsia="Times New Roman" w:cs="Times New Roman"/>
      <w:spacing w:val="-5"/>
      <w:sz w:val="25"/>
      <w:szCs w:val="25"/>
      <w:shd w:val="clear" w:color="auto" w:fill="FFFFFF"/>
    </w:rPr>
  </w:style>
  <w:style w:type="character" w:customStyle="1" w:styleId="511pt0pt">
    <w:name w:val="Основной текст (5) + 11 pt;Интервал 0 pt"/>
    <w:basedOn w:val="50"/>
    <w:rsid w:val="003D7FF3"/>
    <w:rPr>
      <w:rFonts w:eastAsia="Times New Roman" w:cs="Times New Roman"/>
      <w:color w:val="000000"/>
      <w:spacing w:val="-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1">
    <w:name w:val="Основной текст (5)"/>
    <w:basedOn w:val="a"/>
    <w:link w:val="50"/>
    <w:rsid w:val="003D7FF3"/>
    <w:pPr>
      <w:widowControl w:val="0"/>
      <w:shd w:val="clear" w:color="auto" w:fill="FFFFFF"/>
      <w:spacing w:line="294" w:lineRule="exact"/>
      <w:ind w:firstLine="680"/>
    </w:pPr>
    <w:rPr>
      <w:spacing w:val="-5"/>
      <w:sz w:val="25"/>
      <w:szCs w:val="25"/>
      <w:lang w:eastAsia="en-US"/>
    </w:rPr>
  </w:style>
  <w:style w:type="character" w:styleId="afa">
    <w:name w:val="FollowedHyperlink"/>
    <w:basedOn w:val="a0"/>
    <w:uiPriority w:val="99"/>
    <w:semiHidden/>
    <w:unhideWhenUsed/>
    <w:rsid w:val="00F86D5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5153DB"/>
    <w:rPr>
      <w:rFonts w:ascii="Calibri" w:eastAsia="Times New Roman" w:hAnsi="Calibri" w:cs="Calibri"/>
      <w:sz w:val="20"/>
      <w:szCs w:val="20"/>
      <w:lang w:eastAsia="ru-RU"/>
    </w:rPr>
  </w:style>
  <w:style w:type="table" w:styleId="afb">
    <w:name w:val="Table Grid"/>
    <w:basedOn w:val="a1"/>
    <w:uiPriority w:val="59"/>
    <w:rsid w:val="002764AD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pt">
    <w:name w:val="Основной текст (5) + Не полужирный;Интервал 0 pt"/>
    <w:basedOn w:val="50"/>
    <w:rsid w:val="005531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35pt0pt">
    <w:name w:val="Основной текст + 13;5 pt;Интервал 0 pt"/>
    <w:basedOn w:val="a8"/>
    <w:rsid w:val="005531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Название объекта2"/>
    <w:basedOn w:val="a"/>
    <w:rsid w:val="007B64E2"/>
    <w:pPr>
      <w:suppressAutoHyphens/>
      <w:overflowPunct w:val="0"/>
      <w:autoSpaceDE w:val="0"/>
      <w:ind w:firstLine="0"/>
      <w:jc w:val="center"/>
      <w:textAlignment w:val="baseline"/>
    </w:pPr>
    <w:rPr>
      <w:szCs w:val="20"/>
      <w:lang w:eastAsia="ar-SA"/>
    </w:rPr>
  </w:style>
  <w:style w:type="character" w:customStyle="1" w:styleId="sectionvalue2">
    <w:name w:val="section__value2"/>
    <w:basedOn w:val="a0"/>
    <w:rsid w:val="00C207C5"/>
    <w:rPr>
      <w:color w:val="334059"/>
      <w:sz w:val="21"/>
      <w:szCs w:val="21"/>
    </w:rPr>
  </w:style>
  <w:style w:type="paragraph" w:styleId="afc">
    <w:name w:val="Normal Indent"/>
    <w:basedOn w:val="a"/>
    <w:uiPriority w:val="99"/>
    <w:semiHidden/>
    <w:unhideWhenUsed/>
    <w:rsid w:val="00371444"/>
    <w:pPr>
      <w:widowControl w:val="0"/>
      <w:suppressAutoHyphens/>
      <w:spacing w:line="100" w:lineRule="atLeast"/>
      <w:ind w:left="708" w:firstLine="0"/>
    </w:pPr>
    <w:rPr>
      <w:rFonts w:eastAsia="Arial Unicode MS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51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6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300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21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26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6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431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33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41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21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23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53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5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099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3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3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4637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3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48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22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922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6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7F2"/>
                    <w:right w:val="none" w:sz="0" w:space="0" w:color="auto"/>
                  </w:divBdr>
                  <w:divsChild>
                    <w:div w:id="20636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2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56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88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3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32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29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799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3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97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289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0658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25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27455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3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9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52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05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57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88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2865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61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90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90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083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92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58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73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4E7F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7671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57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7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75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71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020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0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5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70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876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849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8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20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206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80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501272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6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646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7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526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7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2991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86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4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7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22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545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9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67221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57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64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848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58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47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92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61342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44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22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28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24996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0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26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35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4E7F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7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43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1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25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02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510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16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2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998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47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3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90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03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098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8423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06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4202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5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31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307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5859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7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89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7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05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6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548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2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12596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4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9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51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0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031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35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2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16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88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4601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3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83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303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31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4E7F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754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51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63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57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83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31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4888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1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5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45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12054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109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68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88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992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69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60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6998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2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0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2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49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6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0229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1750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02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4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0550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07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0363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383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68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28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2172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9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52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3543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40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5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4E7F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8033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9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09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10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87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50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207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53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478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4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63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36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125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63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54800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34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93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2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370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3105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2461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80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63996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4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32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2970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9558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12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44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56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3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1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19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69316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0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0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71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0503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25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90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4E7F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1231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6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39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12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276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3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997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8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9256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3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018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9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207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0352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7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2313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34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akupki.gov.ru/44fz/filestore/public/1.0/download/rgk2/file.html?uid=E0C1D3E6ADAB8D1FE05362548D0A88E4" TargetMode="External"/><Relationship Id="rId18" Type="http://schemas.openxmlformats.org/officeDocument/2006/relationships/hyperlink" Target="https://zakupki.gov.ru/44fz/filestore/public/1.0/download/rgk2/file.html?uid=E0BB95A375B2FC89E05362548D0A6E6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zakupki.gov.ru/44fz/filestore/public/1.0/download/rgk2/file.html?uid=E0C1D428F2698D1CE05362548D0AC56E" TargetMode="External"/><Relationship Id="rId17" Type="http://schemas.openxmlformats.org/officeDocument/2006/relationships/hyperlink" Target="https://zakupki.gov.ru/44fz/filestore/public/1.0/download/rgk2/file.html?uid=E0C0B523FB845426E05362548D0A0DF9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zakupki.gov.ru/44fz/filestore/public/1.0/download/rgk2/file.html?uid=E0C1CEDB71807B3CE05362548D0ABBF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44fz/filestore/public/1.0/download/rgk2/file.html?uid=E0C0125FF56CEBB8E05362548D0A3322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44fz/filestore/public/1.0/download/rgk2/file.html?uid=E0C1D3E7730D8D1AE05362548D0A4F5D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akupki.gov.ru/44fz/filestore/public/1.0/download/rgk2/file.html?uid=E0BDDD36E36A8CB5E05362548D0AAE2F" TargetMode="External"/><Relationship Id="rId19" Type="http://schemas.openxmlformats.org/officeDocument/2006/relationships/hyperlink" Target="https://zakupki.gov.ru/epz/contract/signview/listModal.html?contractProcedureControlPfId=421762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yperlink" Target="https://zakupki.gov.ru/44fz/filestore/public/1.0/download/rgk2/file.html?uid=E0BCDA30A0AFB90CE05362548D0A4DCC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0B49-9F8D-4F03-9489-3EEEB032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Fincontrol</dc:creator>
  <cp:keywords/>
  <dc:description/>
  <cp:lastModifiedBy>Fincontrol</cp:lastModifiedBy>
  <cp:revision>44</cp:revision>
  <cp:lastPrinted>2022-08-05T08:26:00Z</cp:lastPrinted>
  <dcterms:created xsi:type="dcterms:W3CDTF">2022-08-12T08:13:00Z</dcterms:created>
  <dcterms:modified xsi:type="dcterms:W3CDTF">2022-08-16T08:48:00Z</dcterms:modified>
</cp:coreProperties>
</file>