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0B19E" w14:textId="77777777" w:rsidR="00643CFC" w:rsidRPr="008233A3" w:rsidRDefault="00643CFC" w:rsidP="000B0C32">
      <w:pPr>
        <w:rPr>
          <w:sz w:val="28"/>
          <w:szCs w:val="28"/>
          <w:lang w:val="en-US"/>
        </w:rPr>
      </w:pPr>
    </w:p>
    <w:p w14:paraId="1EAAFA9A" w14:textId="77777777" w:rsidR="00643CFC" w:rsidRPr="00081FCD" w:rsidRDefault="00643CFC" w:rsidP="000B0C32">
      <w:pPr>
        <w:rPr>
          <w:sz w:val="28"/>
          <w:szCs w:val="28"/>
        </w:rPr>
      </w:pPr>
    </w:p>
    <w:p w14:paraId="205CB7B2" w14:textId="77777777" w:rsidR="00643CFC" w:rsidRPr="00081FCD" w:rsidRDefault="00643CFC" w:rsidP="000B0C32">
      <w:pPr>
        <w:rPr>
          <w:sz w:val="28"/>
          <w:szCs w:val="28"/>
        </w:rPr>
      </w:pPr>
    </w:p>
    <w:p w14:paraId="1FFFE1A9" w14:textId="77777777" w:rsidR="00643CFC" w:rsidRPr="00081FCD" w:rsidRDefault="00643CFC" w:rsidP="000B0C32">
      <w:pPr>
        <w:rPr>
          <w:sz w:val="28"/>
          <w:szCs w:val="28"/>
        </w:rPr>
      </w:pPr>
    </w:p>
    <w:p w14:paraId="3680DA80" w14:textId="77777777" w:rsidR="00643CFC" w:rsidRPr="00081FCD" w:rsidRDefault="00643CFC" w:rsidP="000B0C32">
      <w:pPr>
        <w:rPr>
          <w:sz w:val="28"/>
          <w:szCs w:val="28"/>
        </w:rPr>
      </w:pPr>
    </w:p>
    <w:p w14:paraId="084B2CA2" w14:textId="77777777" w:rsidR="00643CFC" w:rsidRPr="00081FCD" w:rsidRDefault="00643CFC" w:rsidP="000B0C32">
      <w:pPr>
        <w:rPr>
          <w:sz w:val="28"/>
          <w:szCs w:val="28"/>
        </w:rPr>
      </w:pPr>
    </w:p>
    <w:p w14:paraId="46FBE4F2" w14:textId="77777777" w:rsidR="00643CFC" w:rsidRPr="00081FCD" w:rsidRDefault="00643CFC" w:rsidP="000B0C32">
      <w:pPr>
        <w:rPr>
          <w:sz w:val="28"/>
          <w:szCs w:val="28"/>
        </w:rPr>
      </w:pPr>
    </w:p>
    <w:p w14:paraId="488AE431" w14:textId="77777777" w:rsidR="00643CFC" w:rsidRPr="00081FCD" w:rsidRDefault="00643CFC" w:rsidP="000B0C32">
      <w:pPr>
        <w:rPr>
          <w:sz w:val="28"/>
          <w:szCs w:val="28"/>
        </w:rPr>
      </w:pPr>
    </w:p>
    <w:p w14:paraId="13610232" w14:textId="77777777" w:rsidR="00643CFC" w:rsidRPr="00081FCD" w:rsidRDefault="00643CFC" w:rsidP="000B0C32">
      <w:pPr>
        <w:rPr>
          <w:sz w:val="28"/>
          <w:szCs w:val="28"/>
        </w:rPr>
      </w:pPr>
    </w:p>
    <w:p w14:paraId="0B9DFC34" w14:textId="77777777" w:rsidR="00643CFC" w:rsidRPr="00081FCD" w:rsidRDefault="00643CFC" w:rsidP="000B0C32">
      <w:pPr>
        <w:rPr>
          <w:sz w:val="28"/>
          <w:szCs w:val="28"/>
        </w:rPr>
      </w:pPr>
    </w:p>
    <w:p w14:paraId="46E107AB" w14:textId="77777777" w:rsidR="00643CFC" w:rsidRPr="00081FCD" w:rsidRDefault="00643CFC" w:rsidP="000B0C32">
      <w:pPr>
        <w:rPr>
          <w:sz w:val="28"/>
          <w:szCs w:val="28"/>
        </w:rPr>
      </w:pPr>
    </w:p>
    <w:p w14:paraId="41F00E7A" w14:textId="77777777" w:rsidR="00643CFC" w:rsidRPr="00081FCD" w:rsidRDefault="00643CFC" w:rsidP="00643CFC">
      <w:pPr>
        <w:spacing w:line="240" w:lineRule="exact"/>
      </w:pPr>
    </w:p>
    <w:p w14:paraId="3168329E" w14:textId="77777777" w:rsidR="00643CFC" w:rsidRPr="00081FCD" w:rsidRDefault="00643CFC" w:rsidP="00643CFC">
      <w:pPr>
        <w:spacing w:line="240" w:lineRule="exact"/>
      </w:pPr>
    </w:p>
    <w:p w14:paraId="056A9824" w14:textId="77777777" w:rsidR="00643CFC" w:rsidRPr="00081FCD" w:rsidRDefault="00643CFC" w:rsidP="00643CFC">
      <w:pPr>
        <w:spacing w:line="240" w:lineRule="exact"/>
      </w:pPr>
    </w:p>
    <w:p w14:paraId="655B4E27" w14:textId="77777777" w:rsidR="00643CFC" w:rsidRPr="00081FCD" w:rsidRDefault="00643CFC" w:rsidP="00643CFC">
      <w:pPr>
        <w:spacing w:line="240" w:lineRule="exact"/>
      </w:pPr>
    </w:p>
    <w:p w14:paraId="7AD22D65" w14:textId="77777777" w:rsidR="00643CFC" w:rsidRPr="00081FCD" w:rsidRDefault="00643CFC" w:rsidP="00643CFC">
      <w:pPr>
        <w:spacing w:line="240" w:lineRule="exact"/>
      </w:pPr>
    </w:p>
    <w:p w14:paraId="6C2465DD" w14:textId="77777777" w:rsidR="00643CFC" w:rsidRPr="00081FCD" w:rsidRDefault="00643CFC" w:rsidP="00643CFC">
      <w:pPr>
        <w:spacing w:line="240" w:lineRule="exact"/>
      </w:pPr>
    </w:p>
    <w:p w14:paraId="4B64B7F6" w14:textId="77777777" w:rsidR="00643CFC" w:rsidRPr="00081FCD" w:rsidRDefault="00643CFC" w:rsidP="00643CFC">
      <w:pPr>
        <w:spacing w:line="240" w:lineRule="exact"/>
      </w:pPr>
    </w:p>
    <w:p w14:paraId="71F228C3" w14:textId="77777777" w:rsidR="00643CFC" w:rsidRPr="00081FCD" w:rsidRDefault="00643CFC" w:rsidP="00643CFC">
      <w:pPr>
        <w:spacing w:line="240" w:lineRule="exact"/>
      </w:pPr>
    </w:p>
    <w:p w14:paraId="7212BD38" w14:textId="77777777" w:rsidR="00643CFC" w:rsidRPr="00081FCD" w:rsidRDefault="00643CFC" w:rsidP="00643CFC">
      <w:pPr>
        <w:spacing w:line="240" w:lineRule="exact"/>
      </w:pPr>
    </w:p>
    <w:p w14:paraId="53F1FB43" w14:textId="77777777" w:rsidR="00643CFC" w:rsidRPr="00910131" w:rsidRDefault="00643CFC" w:rsidP="00643CFC">
      <w:pPr>
        <w:spacing w:before="106" w:after="106" w:line="240" w:lineRule="exact"/>
        <w:jc w:val="center"/>
        <w:rPr>
          <w:sz w:val="36"/>
          <w:szCs w:val="36"/>
        </w:rPr>
      </w:pPr>
      <w:r w:rsidRPr="00910131">
        <w:rPr>
          <w:sz w:val="36"/>
          <w:szCs w:val="36"/>
        </w:rPr>
        <w:t>АКТУАЛИЗАЦИЯ</w:t>
      </w:r>
    </w:p>
    <w:p w14:paraId="0541252A" w14:textId="77777777" w:rsidR="00643CFC" w:rsidRPr="00910131" w:rsidRDefault="00643CFC" w:rsidP="00643CFC">
      <w:pPr>
        <w:pStyle w:val="10"/>
        <w:keepNext/>
        <w:keepLines/>
        <w:shd w:val="clear" w:color="auto" w:fill="auto"/>
        <w:spacing w:after="0" w:line="500" w:lineRule="exact"/>
        <w:rPr>
          <w:rFonts w:ascii="Times New Roman" w:hAnsi="Times New Roman" w:cs="Times New Roman"/>
          <w:b w:val="0"/>
          <w:sz w:val="36"/>
          <w:szCs w:val="36"/>
        </w:rPr>
      </w:pPr>
      <w:bookmarkStart w:id="0" w:name="bookmark0"/>
      <w:r w:rsidRPr="00910131">
        <w:rPr>
          <w:rStyle w:val="1"/>
          <w:rFonts w:ascii="Times New Roman" w:hAnsi="Times New Roman" w:cs="Times New Roman"/>
          <w:color w:val="000000"/>
          <w:sz w:val="36"/>
          <w:szCs w:val="36"/>
        </w:rPr>
        <w:t>СХЕМЫ ТЕПЛОСНАБЖЕНИЯ</w:t>
      </w:r>
      <w:bookmarkEnd w:id="0"/>
    </w:p>
    <w:p w14:paraId="2F3B7E59" w14:textId="78F0BC0B" w:rsidR="00643CFC" w:rsidRPr="00081FCD" w:rsidRDefault="00643CFC" w:rsidP="00217621">
      <w:pPr>
        <w:pStyle w:val="30"/>
        <w:shd w:val="clear" w:color="auto" w:fill="auto"/>
        <w:spacing w:before="0"/>
        <w:rPr>
          <w:b w:val="0"/>
          <w:sz w:val="36"/>
          <w:szCs w:val="36"/>
        </w:rPr>
      </w:pPr>
      <w:r w:rsidRPr="00910131">
        <w:rPr>
          <w:rStyle w:val="3"/>
          <w:rFonts w:ascii="Times New Roman" w:hAnsi="Times New Roman" w:cs="Times New Roman"/>
          <w:color w:val="000000"/>
          <w:sz w:val="36"/>
          <w:szCs w:val="36"/>
        </w:rPr>
        <w:t>Ильинского сельсовета Доволенского</w:t>
      </w:r>
      <w:r w:rsidRPr="00910131">
        <w:rPr>
          <w:rStyle w:val="3"/>
          <w:rFonts w:ascii="Times New Roman" w:hAnsi="Times New Roman" w:cs="Times New Roman"/>
          <w:color w:val="000000"/>
          <w:sz w:val="36"/>
          <w:szCs w:val="36"/>
        </w:rPr>
        <w:br/>
        <w:t xml:space="preserve"> района Новосибирской области на </w:t>
      </w:r>
      <w:r w:rsidR="00217621" w:rsidRPr="00910131">
        <w:rPr>
          <w:rStyle w:val="3"/>
          <w:rFonts w:ascii="Times New Roman" w:hAnsi="Times New Roman" w:cs="Times New Roman"/>
          <w:color w:val="000000"/>
          <w:sz w:val="36"/>
          <w:szCs w:val="36"/>
        </w:rPr>
        <w:t xml:space="preserve"> </w:t>
      </w:r>
      <w:r w:rsidRPr="00910131">
        <w:rPr>
          <w:rStyle w:val="3"/>
          <w:rFonts w:ascii="Times New Roman" w:hAnsi="Times New Roman" w:cs="Times New Roman"/>
          <w:color w:val="000000"/>
          <w:sz w:val="36"/>
          <w:szCs w:val="36"/>
        </w:rPr>
        <w:t>202</w:t>
      </w:r>
      <w:r w:rsidR="008233A3" w:rsidRPr="00A2452A">
        <w:rPr>
          <w:rStyle w:val="3"/>
          <w:rFonts w:ascii="Times New Roman" w:hAnsi="Times New Roman" w:cs="Times New Roman"/>
          <w:color w:val="000000"/>
          <w:sz w:val="36"/>
          <w:szCs w:val="36"/>
        </w:rPr>
        <w:t>5</w:t>
      </w:r>
      <w:r w:rsidR="00600A60" w:rsidRPr="00910131">
        <w:rPr>
          <w:rStyle w:val="3"/>
          <w:rFonts w:ascii="Times New Roman" w:hAnsi="Times New Roman" w:cs="Times New Roman"/>
          <w:color w:val="000000"/>
          <w:sz w:val="36"/>
          <w:szCs w:val="36"/>
        </w:rPr>
        <w:t xml:space="preserve"> </w:t>
      </w:r>
      <w:r w:rsidRPr="00910131">
        <w:rPr>
          <w:rStyle w:val="3"/>
          <w:rFonts w:ascii="Times New Roman" w:hAnsi="Times New Roman" w:cs="Times New Roman"/>
          <w:color w:val="000000"/>
          <w:sz w:val="36"/>
          <w:szCs w:val="36"/>
        </w:rPr>
        <w:t>г</w:t>
      </w:r>
      <w:r w:rsidR="00217621" w:rsidRPr="00081FCD">
        <w:rPr>
          <w:rStyle w:val="3"/>
          <w:color w:val="000000"/>
          <w:sz w:val="36"/>
          <w:szCs w:val="36"/>
        </w:rPr>
        <w:t xml:space="preserve"> </w:t>
      </w:r>
    </w:p>
    <w:p w14:paraId="186AD7C1" w14:textId="77777777" w:rsidR="00643CFC" w:rsidRPr="00081FCD" w:rsidRDefault="00643CFC" w:rsidP="00643CFC">
      <w:pPr>
        <w:pStyle w:val="20"/>
        <w:shd w:val="clear" w:color="auto" w:fill="auto"/>
        <w:spacing w:after="0" w:line="240" w:lineRule="exact"/>
        <w:rPr>
          <w:rStyle w:val="2"/>
          <w:color w:val="000000"/>
          <w:sz w:val="28"/>
          <w:szCs w:val="28"/>
        </w:rPr>
      </w:pPr>
      <w:r w:rsidRPr="00081FCD">
        <w:rPr>
          <w:rStyle w:val="2"/>
          <w:color w:val="000000"/>
          <w:sz w:val="28"/>
          <w:szCs w:val="28"/>
        </w:rPr>
        <w:br/>
      </w:r>
    </w:p>
    <w:p w14:paraId="55E3BC29" w14:textId="77777777" w:rsidR="00643CFC" w:rsidRPr="00081FCD" w:rsidRDefault="00643CFC" w:rsidP="00643CFC">
      <w:pPr>
        <w:pStyle w:val="20"/>
        <w:shd w:val="clear" w:color="auto" w:fill="auto"/>
        <w:spacing w:after="0" w:line="240" w:lineRule="exact"/>
        <w:rPr>
          <w:rStyle w:val="2"/>
          <w:color w:val="000000"/>
          <w:sz w:val="24"/>
          <w:szCs w:val="24"/>
        </w:rPr>
      </w:pPr>
    </w:p>
    <w:p w14:paraId="1CB661D0" w14:textId="77777777" w:rsidR="00643CFC" w:rsidRPr="00081FCD" w:rsidRDefault="00643CFC" w:rsidP="00643CFC">
      <w:pPr>
        <w:pStyle w:val="20"/>
        <w:shd w:val="clear" w:color="auto" w:fill="auto"/>
        <w:spacing w:after="0" w:line="240" w:lineRule="exact"/>
        <w:rPr>
          <w:rStyle w:val="2"/>
          <w:color w:val="000000"/>
          <w:sz w:val="24"/>
          <w:szCs w:val="24"/>
        </w:rPr>
      </w:pPr>
    </w:p>
    <w:p w14:paraId="1BD33824" w14:textId="77777777" w:rsidR="00643CFC" w:rsidRPr="00081FCD" w:rsidRDefault="00643CFC" w:rsidP="00643CFC">
      <w:pPr>
        <w:pStyle w:val="20"/>
        <w:shd w:val="clear" w:color="auto" w:fill="auto"/>
        <w:spacing w:after="0" w:line="240" w:lineRule="exact"/>
        <w:rPr>
          <w:rStyle w:val="2"/>
          <w:color w:val="000000"/>
          <w:sz w:val="24"/>
          <w:szCs w:val="24"/>
        </w:rPr>
      </w:pPr>
    </w:p>
    <w:p w14:paraId="111D6CD0" w14:textId="77777777" w:rsidR="00643CFC" w:rsidRPr="00081FCD" w:rsidRDefault="00643CFC" w:rsidP="00643CFC">
      <w:pPr>
        <w:pStyle w:val="20"/>
        <w:shd w:val="clear" w:color="auto" w:fill="auto"/>
        <w:spacing w:after="0" w:line="240" w:lineRule="exact"/>
        <w:rPr>
          <w:rStyle w:val="2"/>
          <w:color w:val="000000"/>
          <w:sz w:val="24"/>
          <w:szCs w:val="24"/>
        </w:rPr>
      </w:pPr>
    </w:p>
    <w:p w14:paraId="30E40FBA" w14:textId="77777777" w:rsidR="00643CFC" w:rsidRPr="00081FCD" w:rsidRDefault="00643CFC" w:rsidP="00643CFC">
      <w:pPr>
        <w:pStyle w:val="20"/>
        <w:shd w:val="clear" w:color="auto" w:fill="auto"/>
        <w:spacing w:after="0" w:line="240" w:lineRule="exact"/>
        <w:rPr>
          <w:rStyle w:val="2"/>
          <w:color w:val="000000"/>
          <w:sz w:val="24"/>
          <w:szCs w:val="24"/>
        </w:rPr>
      </w:pPr>
    </w:p>
    <w:p w14:paraId="383C13D5" w14:textId="77777777" w:rsidR="00643CFC" w:rsidRPr="00081FCD" w:rsidRDefault="00643CFC" w:rsidP="00643CFC">
      <w:pPr>
        <w:pStyle w:val="20"/>
        <w:shd w:val="clear" w:color="auto" w:fill="auto"/>
        <w:spacing w:after="0" w:line="240" w:lineRule="exact"/>
        <w:rPr>
          <w:rStyle w:val="2"/>
          <w:color w:val="000000"/>
          <w:sz w:val="24"/>
          <w:szCs w:val="24"/>
        </w:rPr>
      </w:pPr>
    </w:p>
    <w:p w14:paraId="73D1B43B" w14:textId="77777777" w:rsidR="00643CFC" w:rsidRPr="00081FCD" w:rsidRDefault="00643CFC" w:rsidP="00643CFC">
      <w:pPr>
        <w:pStyle w:val="20"/>
        <w:shd w:val="clear" w:color="auto" w:fill="auto"/>
        <w:spacing w:after="0" w:line="240" w:lineRule="exact"/>
        <w:rPr>
          <w:rStyle w:val="2"/>
          <w:color w:val="000000"/>
          <w:sz w:val="24"/>
          <w:szCs w:val="24"/>
        </w:rPr>
      </w:pPr>
    </w:p>
    <w:p w14:paraId="4EFC442D" w14:textId="77777777" w:rsidR="00643CFC" w:rsidRPr="00081FCD" w:rsidRDefault="00643CFC" w:rsidP="00643CFC">
      <w:pPr>
        <w:pStyle w:val="20"/>
        <w:shd w:val="clear" w:color="auto" w:fill="auto"/>
        <w:spacing w:after="0" w:line="240" w:lineRule="exact"/>
        <w:rPr>
          <w:rStyle w:val="2"/>
          <w:color w:val="000000"/>
          <w:sz w:val="24"/>
          <w:szCs w:val="24"/>
        </w:rPr>
      </w:pPr>
    </w:p>
    <w:p w14:paraId="3ED05F38" w14:textId="77777777" w:rsidR="00643CFC" w:rsidRPr="00081FCD" w:rsidRDefault="00643CFC" w:rsidP="00643CFC">
      <w:pPr>
        <w:pStyle w:val="20"/>
        <w:shd w:val="clear" w:color="auto" w:fill="auto"/>
        <w:spacing w:after="0" w:line="240" w:lineRule="exact"/>
        <w:rPr>
          <w:rStyle w:val="2"/>
          <w:color w:val="000000"/>
          <w:sz w:val="24"/>
          <w:szCs w:val="24"/>
        </w:rPr>
      </w:pPr>
    </w:p>
    <w:p w14:paraId="5AE1BE42" w14:textId="77777777" w:rsidR="00643CFC" w:rsidRPr="00081FCD" w:rsidRDefault="00643CFC" w:rsidP="00643CFC">
      <w:pPr>
        <w:pStyle w:val="20"/>
        <w:shd w:val="clear" w:color="auto" w:fill="auto"/>
        <w:spacing w:after="0" w:line="240" w:lineRule="exact"/>
        <w:rPr>
          <w:rStyle w:val="2"/>
          <w:color w:val="000000"/>
          <w:sz w:val="24"/>
          <w:szCs w:val="24"/>
        </w:rPr>
      </w:pPr>
    </w:p>
    <w:p w14:paraId="214CDECB" w14:textId="77777777" w:rsidR="00643CFC" w:rsidRPr="00081FCD" w:rsidRDefault="00643CFC" w:rsidP="00643CFC">
      <w:pPr>
        <w:pStyle w:val="20"/>
        <w:shd w:val="clear" w:color="auto" w:fill="auto"/>
        <w:spacing w:after="0" w:line="240" w:lineRule="exact"/>
        <w:rPr>
          <w:rStyle w:val="2"/>
          <w:color w:val="000000"/>
          <w:sz w:val="24"/>
          <w:szCs w:val="24"/>
        </w:rPr>
      </w:pPr>
    </w:p>
    <w:p w14:paraId="1D0BCC0B" w14:textId="77777777" w:rsidR="00643CFC" w:rsidRPr="00081FCD" w:rsidRDefault="00643CFC" w:rsidP="00643CFC">
      <w:pPr>
        <w:pStyle w:val="20"/>
        <w:shd w:val="clear" w:color="auto" w:fill="auto"/>
        <w:spacing w:after="0" w:line="240" w:lineRule="exact"/>
        <w:rPr>
          <w:rStyle w:val="2"/>
          <w:color w:val="000000"/>
          <w:sz w:val="24"/>
          <w:szCs w:val="24"/>
        </w:rPr>
      </w:pPr>
    </w:p>
    <w:p w14:paraId="689F819C" w14:textId="77777777" w:rsidR="00643CFC" w:rsidRPr="00081FCD" w:rsidRDefault="00643CFC" w:rsidP="00643CFC">
      <w:pPr>
        <w:pStyle w:val="20"/>
        <w:shd w:val="clear" w:color="auto" w:fill="auto"/>
        <w:spacing w:after="0" w:line="240" w:lineRule="exact"/>
        <w:rPr>
          <w:rStyle w:val="2"/>
          <w:color w:val="000000"/>
          <w:sz w:val="24"/>
          <w:szCs w:val="24"/>
        </w:rPr>
      </w:pPr>
    </w:p>
    <w:p w14:paraId="4A3C1FAE" w14:textId="77777777" w:rsidR="00643CFC" w:rsidRPr="00081FCD" w:rsidRDefault="00643CFC" w:rsidP="00643CFC">
      <w:pPr>
        <w:pStyle w:val="20"/>
        <w:shd w:val="clear" w:color="auto" w:fill="auto"/>
        <w:spacing w:after="0" w:line="240" w:lineRule="exact"/>
        <w:rPr>
          <w:rStyle w:val="2"/>
          <w:color w:val="000000"/>
          <w:sz w:val="24"/>
          <w:szCs w:val="24"/>
        </w:rPr>
      </w:pPr>
    </w:p>
    <w:p w14:paraId="7F982029" w14:textId="77777777" w:rsidR="00643CFC" w:rsidRPr="00081FCD" w:rsidRDefault="00643CFC" w:rsidP="00643CFC">
      <w:pPr>
        <w:pStyle w:val="20"/>
        <w:shd w:val="clear" w:color="auto" w:fill="auto"/>
        <w:spacing w:after="0" w:line="240" w:lineRule="exact"/>
        <w:rPr>
          <w:rStyle w:val="2"/>
          <w:color w:val="000000"/>
          <w:sz w:val="24"/>
          <w:szCs w:val="24"/>
        </w:rPr>
      </w:pPr>
    </w:p>
    <w:p w14:paraId="0A16CFD1" w14:textId="77777777" w:rsidR="00643CFC" w:rsidRPr="00081FCD" w:rsidRDefault="00643CFC" w:rsidP="00643CFC">
      <w:pPr>
        <w:pStyle w:val="20"/>
        <w:shd w:val="clear" w:color="auto" w:fill="auto"/>
        <w:spacing w:after="0" w:line="240" w:lineRule="exact"/>
        <w:rPr>
          <w:rStyle w:val="2"/>
          <w:color w:val="000000"/>
          <w:sz w:val="24"/>
          <w:szCs w:val="24"/>
        </w:rPr>
      </w:pPr>
    </w:p>
    <w:p w14:paraId="282F2F69" w14:textId="77777777" w:rsidR="00643CFC" w:rsidRPr="00081FCD" w:rsidRDefault="00643CFC" w:rsidP="00643CFC">
      <w:pPr>
        <w:pStyle w:val="20"/>
        <w:shd w:val="clear" w:color="auto" w:fill="auto"/>
        <w:spacing w:after="0" w:line="240" w:lineRule="exact"/>
        <w:rPr>
          <w:rStyle w:val="2"/>
          <w:color w:val="000000"/>
          <w:sz w:val="24"/>
          <w:szCs w:val="24"/>
        </w:rPr>
      </w:pPr>
    </w:p>
    <w:p w14:paraId="353AA89C" w14:textId="77777777" w:rsidR="00643CFC" w:rsidRPr="00081FCD" w:rsidRDefault="00643CFC" w:rsidP="00643CFC">
      <w:pPr>
        <w:pStyle w:val="20"/>
        <w:shd w:val="clear" w:color="auto" w:fill="auto"/>
        <w:spacing w:after="0" w:line="240" w:lineRule="exact"/>
        <w:rPr>
          <w:rStyle w:val="2"/>
          <w:color w:val="000000"/>
          <w:sz w:val="24"/>
          <w:szCs w:val="24"/>
        </w:rPr>
      </w:pPr>
    </w:p>
    <w:p w14:paraId="26633DDE" w14:textId="77777777" w:rsidR="00643CFC" w:rsidRPr="00081FCD" w:rsidRDefault="00643CFC" w:rsidP="00643CFC">
      <w:pPr>
        <w:pStyle w:val="20"/>
        <w:shd w:val="clear" w:color="auto" w:fill="auto"/>
        <w:spacing w:after="0" w:line="240" w:lineRule="exact"/>
        <w:rPr>
          <w:rStyle w:val="2"/>
          <w:color w:val="000000"/>
          <w:sz w:val="24"/>
          <w:szCs w:val="24"/>
        </w:rPr>
      </w:pPr>
    </w:p>
    <w:p w14:paraId="48493548" w14:textId="77777777" w:rsidR="00643CFC" w:rsidRPr="00081FCD" w:rsidRDefault="00643CFC" w:rsidP="00643CFC">
      <w:pPr>
        <w:pStyle w:val="20"/>
        <w:shd w:val="clear" w:color="auto" w:fill="auto"/>
        <w:spacing w:after="0" w:line="240" w:lineRule="exact"/>
        <w:rPr>
          <w:rStyle w:val="2"/>
          <w:color w:val="000000"/>
          <w:sz w:val="24"/>
          <w:szCs w:val="24"/>
        </w:rPr>
      </w:pPr>
    </w:p>
    <w:p w14:paraId="3B8DD782" w14:textId="77777777" w:rsidR="00643CFC" w:rsidRPr="00081FCD" w:rsidRDefault="00643CFC" w:rsidP="00643CFC">
      <w:pPr>
        <w:pStyle w:val="20"/>
        <w:shd w:val="clear" w:color="auto" w:fill="auto"/>
        <w:spacing w:after="0" w:line="240" w:lineRule="exact"/>
        <w:rPr>
          <w:rStyle w:val="2"/>
          <w:color w:val="000000"/>
          <w:sz w:val="24"/>
          <w:szCs w:val="24"/>
        </w:rPr>
      </w:pPr>
    </w:p>
    <w:p w14:paraId="4B917396" w14:textId="77777777" w:rsidR="00643CFC" w:rsidRPr="00081FCD" w:rsidRDefault="00643CFC" w:rsidP="00643CFC">
      <w:pPr>
        <w:pStyle w:val="20"/>
        <w:shd w:val="clear" w:color="auto" w:fill="auto"/>
        <w:spacing w:after="0" w:line="240" w:lineRule="exact"/>
        <w:rPr>
          <w:rStyle w:val="2"/>
          <w:color w:val="000000"/>
          <w:sz w:val="24"/>
          <w:szCs w:val="24"/>
        </w:rPr>
      </w:pPr>
    </w:p>
    <w:p w14:paraId="260C27C5" w14:textId="77777777" w:rsidR="00643CFC" w:rsidRPr="00081FCD" w:rsidRDefault="00643CFC" w:rsidP="00643CFC">
      <w:pPr>
        <w:pStyle w:val="20"/>
        <w:shd w:val="clear" w:color="auto" w:fill="auto"/>
        <w:spacing w:after="0" w:line="240" w:lineRule="exact"/>
        <w:rPr>
          <w:rStyle w:val="2"/>
          <w:color w:val="000000"/>
          <w:sz w:val="24"/>
          <w:szCs w:val="24"/>
        </w:rPr>
      </w:pPr>
    </w:p>
    <w:p w14:paraId="3B5E8815" w14:textId="77777777" w:rsidR="00643CFC" w:rsidRPr="00081FCD" w:rsidRDefault="00643CFC" w:rsidP="00643CFC">
      <w:pPr>
        <w:pStyle w:val="20"/>
        <w:shd w:val="clear" w:color="auto" w:fill="auto"/>
        <w:spacing w:after="0" w:line="240" w:lineRule="exact"/>
        <w:rPr>
          <w:rStyle w:val="2"/>
          <w:color w:val="000000"/>
          <w:sz w:val="24"/>
          <w:szCs w:val="24"/>
        </w:rPr>
      </w:pPr>
    </w:p>
    <w:p w14:paraId="34976D77" w14:textId="77777777" w:rsidR="00643CFC" w:rsidRPr="00081FCD" w:rsidRDefault="00643CFC" w:rsidP="00643CFC">
      <w:pPr>
        <w:pStyle w:val="20"/>
        <w:shd w:val="clear" w:color="auto" w:fill="auto"/>
        <w:spacing w:after="0" w:line="240" w:lineRule="exact"/>
        <w:rPr>
          <w:rStyle w:val="2"/>
          <w:color w:val="000000"/>
          <w:sz w:val="24"/>
          <w:szCs w:val="24"/>
        </w:rPr>
      </w:pPr>
    </w:p>
    <w:p w14:paraId="304F2DEC" w14:textId="77777777" w:rsidR="00643CFC" w:rsidRPr="00081FCD" w:rsidRDefault="00643CFC" w:rsidP="00643CFC">
      <w:pPr>
        <w:pStyle w:val="20"/>
        <w:shd w:val="clear" w:color="auto" w:fill="auto"/>
        <w:spacing w:after="0" w:line="240" w:lineRule="exact"/>
        <w:rPr>
          <w:rStyle w:val="2"/>
          <w:color w:val="000000"/>
          <w:sz w:val="24"/>
          <w:szCs w:val="24"/>
        </w:rPr>
      </w:pPr>
    </w:p>
    <w:p w14:paraId="68A17958" w14:textId="77777777" w:rsidR="00643CFC" w:rsidRPr="00081FCD" w:rsidRDefault="00643CFC" w:rsidP="00643CFC">
      <w:pPr>
        <w:pStyle w:val="20"/>
        <w:shd w:val="clear" w:color="auto" w:fill="auto"/>
        <w:spacing w:after="0" w:line="240" w:lineRule="exact"/>
        <w:rPr>
          <w:rStyle w:val="2"/>
          <w:color w:val="000000"/>
          <w:sz w:val="24"/>
          <w:szCs w:val="24"/>
        </w:rPr>
      </w:pPr>
    </w:p>
    <w:p w14:paraId="15B9112B" w14:textId="77777777" w:rsidR="00643CFC" w:rsidRPr="00081FCD" w:rsidRDefault="00643CFC" w:rsidP="00643CFC">
      <w:pPr>
        <w:pStyle w:val="20"/>
        <w:shd w:val="clear" w:color="auto" w:fill="auto"/>
        <w:spacing w:after="0" w:line="240" w:lineRule="exact"/>
        <w:rPr>
          <w:rStyle w:val="2"/>
          <w:color w:val="000000"/>
          <w:sz w:val="24"/>
          <w:szCs w:val="24"/>
        </w:rPr>
      </w:pPr>
    </w:p>
    <w:p w14:paraId="77D45D2F" w14:textId="7F768D64" w:rsidR="00643CFC" w:rsidRPr="00910131" w:rsidRDefault="00643CFC" w:rsidP="00643CFC">
      <w:pPr>
        <w:pStyle w:val="ConsTitle"/>
        <w:widowControl/>
        <w:ind w:right="-5"/>
        <w:jc w:val="center"/>
        <w:rPr>
          <w:rFonts w:ascii="Times New Roman" w:hAnsi="Times New Roman" w:cs="Times New Roman"/>
          <w:b w:val="0"/>
          <w:sz w:val="24"/>
          <w:szCs w:val="24"/>
        </w:rPr>
      </w:pPr>
      <w:r w:rsidRPr="00910131">
        <w:rPr>
          <w:rStyle w:val="2"/>
          <w:rFonts w:ascii="Times New Roman" w:hAnsi="Times New Roman" w:cs="Times New Roman"/>
          <w:b w:val="0"/>
          <w:color w:val="000000"/>
          <w:sz w:val="24"/>
          <w:szCs w:val="24"/>
        </w:rPr>
        <w:t xml:space="preserve">с. Ильинка </w:t>
      </w:r>
      <w:r w:rsidR="006C549F" w:rsidRPr="00910131">
        <w:rPr>
          <w:rStyle w:val="2"/>
          <w:rFonts w:ascii="Times New Roman" w:hAnsi="Times New Roman" w:cs="Times New Roman"/>
          <w:b w:val="0"/>
          <w:color w:val="000000"/>
          <w:sz w:val="24"/>
          <w:szCs w:val="24"/>
        </w:rPr>
        <w:t>–</w:t>
      </w:r>
      <w:r w:rsidRPr="00910131">
        <w:rPr>
          <w:rStyle w:val="2"/>
          <w:rFonts w:ascii="Times New Roman" w:hAnsi="Times New Roman" w:cs="Times New Roman"/>
          <w:b w:val="0"/>
          <w:color w:val="000000"/>
          <w:sz w:val="24"/>
          <w:szCs w:val="24"/>
        </w:rPr>
        <w:t xml:space="preserve"> 20</w:t>
      </w:r>
      <w:r w:rsidR="00217621" w:rsidRPr="00910131">
        <w:rPr>
          <w:rStyle w:val="2"/>
          <w:rFonts w:ascii="Times New Roman" w:hAnsi="Times New Roman" w:cs="Times New Roman"/>
          <w:b w:val="0"/>
          <w:color w:val="000000"/>
          <w:sz w:val="24"/>
          <w:szCs w:val="24"/>
        </w:rPr>
        <w:t>2</w:t>
      </w:r>
      <w:r w:rsidR="00A2452A" w:rsidRPr="00A2452A">
        <w:rPr>
          <w:rStyle w:val="2"/>
          <w:rFonts w:ascii="Times New Roman" w:hAnsi="Times New Roman" w:cs="Times New Roman"/>
          <w:b w:val="0"/>
          <w:color w:val="000000"/>
          <w:sz w:val="24"/>
          <w:szCs w:val="24"/>
        </w:rPr>
        <w:t>4</w:t>
      </w:r>
      <w:r w:rsidR="006C549F" w:rsidRPr="00910131">
        <w:rPr>
          <w:rStyle w:val="2"/>
          <w:rFonts w:ascii="Times New Roman" w:hAnsi="Times New Roman" w:cs="Times New Roman"/>
          <w:b w:val="0"/>
          <w:color w:val="000000"/>
          <w:sz w:val="24"/>
          <w:szCs w:val="24"/>
        </w:rPr>
        <w:t xml:space="preserve"> </w:t>
      </w:r>
      <w:r w:rsidRPr="00910131">
        <w:rPr>
          <w:rStyle w:val="2"/>
          <w:rFonts w:ascii="Times New Roman" w:hAnsi="Times New Roman" w:cs="Times New Roman"/>
          <w:b w:val="0"/>
          <w:color w:val="000000"/>
          <w:sz w:val="24"/>
          <w:szCs w:val="24"/>
        </w:rPr>
        <w:t>год</w:t>
      </w:r>
      <w:r w:rsidRPr="00910131">
        <w:rPr>
          <w:rFonts w:ascii="Times New Roman" w:hAnsi="Times New Roman" w:cs="Times New Roman"/>
          <w:b w:val="0"/>
          <w:sz w:val="24"/>
          <w:szCs w:val="24"/>
        </w:rPr>
        <w:br w:type="page"/>
      </w:r>
      <w:r w:rsidRPr="00910131">
        <w:rPr>
          <w:rFonts w:ascii="Times New Roman" w:hAnsi="Times New Roman" w:cs="Times New Roman"/>
          <w:b w:val="0"/>
          <w:sz w:val="24"/>
          <w:szCs w:val="24"/>
        </w:rPr>
        <w:lastRenderedPageBreak/>
        <w:t xml:space="preserve">                                                                                                                              </w:t>
      </w:r>
    </w:p>
    <w:p w14:paraId="4C969DA2" w14:textId="28EC6111" w:rsidR="00643CFC" w:rsidRPr="00081FCD" w:rsidRDefault="00643CFC" w:rsidP="00643CFC">
      <w:pPr>
        <w:keepNext/>
        <w:keepLines/>
        <w:spacing w:after="485" w:line="322" w:lineRule="exact"/>
        <w:ind w:left="20"/>
        <w:jc w:val="center"/>
        <w:outlineLvl w:val="1"/>
        <w:rPr>
          <w:bCs/>
        </w:rPr>
      </w:pPr>
      <w:bookmarkStart w:id="1" w:name="bookmark3"/>
      <w:r w:rsidRPr="00081FCD">
        <w:rPr>
          <w:bCs/>
        </w:rPr>
        <w:t>Схема теплоснабжения Ильинского сельсовета Доволенского</w:t>
      </w:r>
      <w:r w:rsidRPr="00081FCD">
        <w:rPr>
          <w:bCs/>
        </w:rPr>
        <w:br/>
        <w:t xml:space="preserve"> района Новосибирской области</w:t>
      </w:r>
      <w:bookmarkEnd w:id="1"/>
    </w:p>
    <w:p w14:paraId="492A2ABD" w14:textId="77777777" w:rsidR="00643CFC" w:rsidRPr="00081FCD" w:rsidRDefault="00643CFC" w:rsidP="00643CFC">
      <w:pPr>
        <w:keepNext/>
        <w:keepLines/>
        <w:spacing w:after="120" w:line="240" w:lineRule="exact"/>
        <w:ind w:left="20"/>
        <w:jc w:val="center"/>
        <w:outlineLvl w:val="1"/>
        <w:rPr>
          <w:bCs/>
        </w:rPr>
      </w:pPr>
      <w:bookmarkStart w:id="2" w:name="bookmark4"/>
      <w:r w:rsidRPr="00081FCD">
        <w:rPr>
          <w:bCs/>
        </w:rPr>
        <w:t>Оглавление</w:t>
      </w:r>
      <w:bookmarkEnd w:id="2"/>
    </w:p>
    <w:p w14:paraId="71B67B29" w14:textId="77777777" w:rsidR="00643CFC" w:rsidRPr="00081FCD" w:rsidRDefault="00643CFC" w:rsidP="00643CFC">
      <w:pPr>
        <w:keepNext/>
        <w:keepLines/>
        <w:spacing w:after="120" w:line="240" w:lineRule="exact"/>
        <w:ind w:left="20"/>
        <w:outlineLvl w:val="1"/>
        <w:rPr>
          <w:bCs/>
        </w:rPr>
      </w:pPr>
    </w:p>
    <w:p w14:paraId="009FC052" w14:textId="77777777" w:rsidR="00643CFC" w:rsidRPr="00081FCD" w:rsidRDefault="00643CFC" w:rsidP="00643CFC">
      <w:pPr>
        <w:spacing w:after="240"/>
      </w:pPr>
      <w:r w:rsidRPr="00081FCD">
        <w:t>1. Общие положения</w:t>
      </w:r>
    </w:p>
    <w:p w14:paraId="0BA1B6F9" w14:textId="77777777" w:rsidR="00643CFC" w:rsidRPr="00081FCD" w:rsidRDefault="00643CFC" w:rsidP="00643CFC">
      <w:pPr>
        <w:spacing w:after="240"/>
      </w:pPr>
      <w:r w:rsidRPr="00081FCD">
        <w:t>2. Основные цели и задачи теплоснабжения</w:t>
      </w:r>
    </w:p>
    <w:p w14:paraId="55F5363D" w14:textId="77777777" w:rsidR="00643CFC" w:rsidRPr="00081FCD" w:rsidRDefault="00643CFC" w:rsidP="00643CFC">
      <w:pPr>
        <w:spacing w:after="240"/>
      </w:pPr>
      <w:r w:rsidRPr="00081FCD">
        <w:t xml:space="preserve">3. Характеристика </w:t>
      </w:r>
      <w:r w:rsidR="006C549F" w:rsidRPr="00081FCD">
        <w:t>Ильинского</w:t>
      </w:r>
      <w:r w:rsidRPr="00081FCD">
        <w:t xml:space="preserve"> сельсовета</w:t>
      </w:r>
    </w:p>
    <w:p w14:paraId="3B2EA7F3" w14:textId="77777777" w:rsidR="00643CFC" w:rsidRPr="00081FCD" w:rsidRDefault="00643CFC" w:rsidP="00643CFC">
      <w:pPr>
        <w:spacing w:after="240"/>
      </w:pPr>
      <w:r w:rsidRPr="00081FCD">
        <w:t>4. Раздел 1. Сведения о котельных Ильинского сельсовета</w:t>
      </w:r>
    </w:p>
    <w:p w14:paraId="07EDF916" w14:textId="77777777" w:rsidR="00643CFC" w:rsidRPr="00081FCD" w:rsidRDefault="00643CFC" w:rsidP="00643CFC">
      <w:pPr>
        <w:spacing w:after="240"/>
      </w:pPr>
      <w:r w:rsidRPr="00081FCD">
        <w:t>5. Раздел 2.Перспективные балансы тепловой мощности источников тепловой энергии и тепловой нагрузки потребителей</w:t>
      </w:r>
    </w:p>
    <w:p w14:paraId="4F79725F" w14:textId="77777777" w:rsidR="00643CFC" w:rsidRPr="00081FCD" w:rsidRDefault="00643CFC" w:rsidP="00643CFC">
      <w:pPr>
        <w:spacing w:after="240"/>
      </w:pPr>
      <w:r w:rsidRPr="00081FCD">
        <w:t>6. Раздел3. Перспективные балансы теплоносителя</w:t>
      </w:r>
    </w:p>
    <w:p w14:paraId="012574E4" w14:textId="77777777" w:rsidR="00643CFC" w:rsidRPr="00081FCD" w:rsidRDefault="00643CFC" w:rsidP="00643CFC">
      <w:pPr>
        <w:spacing w:after="240"/>
      </w:pPr>
      <w:r w:rsidRPr="00081FCD">
        <w:t>7. Раздел 4. Надежность теплоснабжения</w:t>
      </w:r>
    </w:p>
    <w:p w14:paraId="15020228" w14:textId="77777777" w:rsidR="00643CFC" w:rsidRPr="00081FCD" w:rsidRDefault="00643CFC" w:rsidP="00643CFC">
      <w:pPr>
        <w:spacing w:after="240"/>
      </w:pPr>
      <w:r w:rsidRPr="00081FCD">
        <w:t>8. Раздел 5.Предложения по новому строительству, реконструкции и техническому перевооружению источников тепловой энергии</w:t>
      </w:r>
    </w:p>
    <w:p w14:paraId="09197C45" w14:textId="77777777" w:rsidR="00643CFC" w:rsidRPr="00081FCD" w:rsidRDefault="00643CFC" w:rsidP="00643CFC">
      <w:pPr>
        <w:spacing w:after="120"/>
      </w:pPr>
      <w:r w:rsidRPr="00081FCD">
        <w:t xml:space="preserve">9. Раздел 6. Электронная модель системы теплоснабжения </w:t>
      </w:r>
      <w:r w:rsidR="006C549F" w:rsidRPr="00081FCD">
        <w:t>Ильинского</w:t>
      </w:r>
      <w:r w:rsidRPr="00081FCD">
        <w:t xml:space="preserve"> сельсовета</w:t>
      </w:r>
    </w:p>
    <w:p w14:paraId="31C129D6" w14:textId="77777777" w:rsidR="00643CFC" w:rsidRPr="00081FCD" w:rsidRDefault="00643CFC" w:rsidP="00643CFC">
      <w:pPr>
        <w:spacing w:after="120"/>
      </w:pPr>
      <w:r w:rsidRPr="00081FCD">
        <w:t>10. Раздел 7. Перспективные топливные балансы</w:t>
      </w:r>
    </w:p>
    <w:p w14:paraId="5A6ED2DE" w14:textId="77777777" w:rsidR="00643CFC" w:rsidRPr="00081FCD" w:rsidRDefault="00643CFC" w:rsidP="00643CFC">
      <w:pPr>
        <w:spacing w:after="120"/>
      </w:pPr>
      <w:r w:rsidRPr="00081FCD">
        <w:t>11. Раздел 8. Оценка надежности теплоснабжения</w:t>
      </w:r>
    </w:p>
    <w:p w14:paraId="689C61DB" w14:textId="77777777" w:rsidR="00643CFC" w:rsidRPr="00081FCD" w:rsidRDefault="00643CFC" w:rsidP="00643CFC">
      <w:pPr>
        <w:spacing w:after="120"/>
      </w:pPr>
      <w:r w:rsidRPr="00081FCD">
        <w:t>12. Раздел 9. Обоснование инвестиций в строительство, реконструкцию и техническое перевооружение</w:t>
      </w:r>
    </w:p>
    <w:p w14:paraId="5262F090" w14:textId="77777777" w:rsidR="00643CFC" w:rsidRPr="00081FCD" w:rsidRDefault="00643CFC" w:rsidP="00643CFC">
      <w:pPr>
        <w:spacing w:after="120"/>
      </w:pPr>
      <w:r w:rsidRPr="00081FCD">
        <w:t>13. Раздел 10.Обоснование предложения по определению единой теплоснабжающей организации</w:t>
      </w:r>
    </w:p>
    <w:p w14:paraId="38B3B4A1" w14:textId="77777777" w:rsidR="00643CFC" w:rsidRPr="00081FCD" w:rsidRDefault="00643CFC" w:rsidP="00643CFC">
      <w:pPr>
        <w:spacing w:after="120"/>
      </w:pPr>
      <w:r w:rsidRPr="00081FCD">
        <w:t>14. Раздел 11.Решения о распределении тепловой нагрузки между источниками тепловой энергии</w:t>
      </w:r>
    </w:p>
    <w:p w14:paraId="6125690A" w14:textId="77777777" w:rsidR="00643CFC" w:rsidRPr="00081FCD" w:rsidRDefault="00643CFC" w:rsidP="00643CFC">
      <w:pPr>
        <w:spacing w:after="120"/>
      </w:pPr>
      <w:r w:rsidRPr="00081FCD">
        <w:t>15. Раздел 12.Перечень бесхозяйных тепловых сетей и определение организации, уполномоченной на их эксплуатацию</w:t>
      </w:r>
    </w:p>
    <w:p w14:paraId="733B9BB1" w14:textId="77777777" w:rsidR="00643CFC" w:rsidRPr="00081FCD" w:rsidRDefault="00643CFC" w:rsidP="00643CFC">
      <w:pPr>
        <w:spacing w:after="120"/>
      </w:pPr>
      <w:r w:rsidRPr="00081FCD">
        <w:t>16. Заключение</w:t>
      </w:r>
    </w:p>
    <w:p w14:paraId="50D0C731" w14:textId="77777777" w:rsidR="00643CFC" w:rsidRPr="00081FCD" w:rsidRDefault="00643CFC" w:rsidP="00643CFC">
      <w:pPr>
        <w:spacing w:after="120"/>
      </w:pPr>
      <w:r w:rsidRPr="00081FCD">
        <w:t>17. Список используемой литературы</w:t>
      </w:r>
    </w:p>
    <w:p w14:paraId="7476803C" w14:textId="77777777" w:rsidR="00643CFC" w:rsidRPr="00081FCD" w:rsidRDefault="00643CFC" w:rsidP="00643CFC">
      <w:pPr>
        <w:spacing w:after="120"/>
      </w:pPr>
      <w:r w:rsidRPr="00081FCD">
        <w:t>18. Приложение №1 (Планируемые инвестиции в новое строительство, реконструкцию и техническое перевооружение)</w:t>
      </w:r>
    </w:p>
    <w:p w14:paraId="01226B0C" w14:textId="77777777" w:rsidR="00643CFC" w:rsidRPr="00081FCD" w:rsidRDefault="00643CFC" w:rsidP="00643CFC">
      <w:pPr>
        <w:spacing w:after="120"/>
      </w:pPr>
    </w:p>
    <w:p w14:paraId="2071588B" w14:textId="77777777" w:rsidR="00643CFC" w:rsidRPr="00081FCD" w:rsidRDefault="00643CFC" w:rsidP="00643CFC">
      <w:pPr>
        <w:spacing w:after="120"/>
      </w:pPr>
    </w:p>
    <w:p w14:paraId="375E9448" w14:textId="77777777" w:rsidR="00643CFC" w:rsidRPr="00081FCD" w:rsidRDefault="00643CFC" w:rsidP="00643CFC">
      <w:pPr>
        <w:spacing w:after="120"/>
      </w:pPr>
    </w:p>
    <w:p w14:paraId="426B4D95" w14:textId="77777777" w:rsidR="00643CFC" w:rsidRPr="00081FCD" w:rsidRDefault="00643CFC" w:rsidP="00643CFC">
      <w:pPr>
        <w:spacing w:after="120"/>
      </w:pPr>
    </w:p>
    <w:p w14:paraId="298C30EF" w14:textId="77777777" w:rsidR="00643CFC" w:rsidRPr="00081FCD" w:rsidRDefault="00643CFC" w:rsidP="00643CFC">
      <w:pPr>
        <w:spacing w:after="120"/>
      </w:pPr>
    </w:p>
    <w:p w14:paraId="023E1892" w14:textId="77777777" w:rsidR="00643CFC" w:rsidRPr="00081FCD" w:rsidRDefault="00643CFC" w:rsidP="00643CFC">
      <w:pPr>
        <w:spacing w:after="120"/>
      </w:pPr>
    </w:p>
    <w:p w14:paraId="2341410E" w14:textId="77777777" w:rsidR="00643CFC" w:rsidRPr="00081FCD" w:rsidRDefault="00643CFC" w:rsidP="00643CFC">
      <w:pPr>
        <w:spacing w:after="120"/>
      </w:pPr>
    </w:p>
    <w:p w14:paraId="1969696B" w14:textId="77777777" w:rsidR="00643CFC" w:rsidRPr="00081FCD" w:rsidRDefault="00643CFC" w:rsidP="00643CFC">
      <w:pPr>
        <w:spacing w:after="120"/>
      </w:pPr>
    </w:p>
    <w:p w14:paraId="293D2798" w14:textId="77777777" w:rsidR="00643CFC" w:rsidRPr="00081FCD" w:rsidRDefault="00643CFC" w:rsidP="00643CFC">
      <w:pPr>
        <w:pStyle w:val="22"/>
        <w:keepNext/>
        <w:keepLines/>
        <w:shd w:val="clear" w:color="auto" w:fill="auto"/>
        <w:spacing w:after="317" w:line="240" w:lineRule="exact"/>
        <w:ind w:left="40"/>
        <w:rPr>
          <w:rFonts w:ascii="Times New Roman" w:hAnsi="Times New Roman" w:cs="Times New Roman"/>
          <w:b w:val="0"/>
          <w:sz w:val="24"/>
          <w:szCs w:val="24"/>
        </w:rPr>
      </w:pPr>
      <w:bookmarkStart w:id="3" w:name="bookmark5"/>
      <w:r w:rsidRPr="00081FCD">
        <w:rPr>
          <w:rStyle w:val="21"/>
          <w:rFonts w:ascii="Times New Roman" w:hAnsi="Times New Roman" w:cs="Times New Roman"/>
          <w:color w:val="000000"/>
          <w:sz w:val="24"/>
          <w:szCs w:val="24"/>
        </w:rPr>
        <w:lastRenderedPageBreak/>
        <w:t>СХЕМА ТЕПЛОСНАБЖЕНИЯ</w:t>
      </w:r>
      <w:bookmarkEnd w:id="3"/>
    </w:p>
    <w:p w14:paraId="2A24AC84" w14:textId="77777777" w:rsidR="00643CFC" w:rsidRPr="00081FCD" w:rsidRDefault="00643CFC" w:rsidP="00643CFC">
      <w:pPr>
        <w:pStyle w:val="ad"/>
      </w:pPr>
      <w:r w:rsidRPr="00081FCD">
        <w:t>Схема теплоснабжения выполнена в соответствии со следующими основными нормативными правовыми актами:</w:t>
      </w:r>
    </w:p>
    <w:p w14:paraId="5BFB0391" w14:textId="77777777" w:rsidR="00643CFC" w:rsidRPr="00081FCD" w:rsidRDefault="00643CFC" w:rsidP="00643CFC">
      <w:pPr>
        <w:pStyle w:val="a"/>
      </w:pPr>
      <w:r w:rsidRPr="00081FCD">
        <w:t>Градостроительный кодекс Российской Федерации;</w:t>
      </w:r>
    </w:p>
    <w:p w14:paraId="47C4B3AF" w14:textId="77777777" w:rsidR="00643CFC" w:rsidRPr="00081FCD" w:rsidRDefault="00643CFC" w:rsidP="00643CFC">
      <w:pPr>
        <w:pStyle w:val="a"/>
      </w:pPr>
      <w:r w:rsidRPr="00081FCD">
        <w:t>Федеральный закон от 27.07.2010 года № 190-ФЗ «О  теплоснабжении»;</w:t>
      </w:r>
    </w:p>
    <w:p w14:paraId="602E0A87" w14:textId="77777777" w:rsidR="00643CFC" w:rsidRPr="00081FCD" w:rsidRDefault="00643CFC" w:rsidP="00643CFC">
      <w:pPr>
        <w:pStyle w:val="a"/>
      </w:pPr>
      <w:r w:rsidRPr="00081FCD">
        <w:t>Постановление Правительства РФ от 22 февраля 2012 г. № 154 «О требованиях к схемам теплоснабжения, порядку их разработки и утверждения»;</w:t>
      </w:r>
    </w:p>
    <w:p w14:paraId="6156C198" w14:textId="77777777" w:rsidR="00643CFC" w:rsidRPr="00081FCD" w:rsidRDefault="00643CFC" w:rsidP="00643CFC">
      <w:pPr>
        <w:pStyle w:val="a"/>
      </w:pPr>
      <w:r w:rsidRPr="00081FCD">
        <w:t xml:space="preserve">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14:paraId="584DDB47" w14:textId="77777777" w:rsidR="00643CFC" w:rsidRPr="00081FCD" w:rsidRDefault="00643CFC" w:rsidP="00643CFC">
      <w:pPr>
        <w:pStyle w:val="a"/>
      </w:pPr>
      <w:r w:rsidRPr="00081FCD">
        <w:t xml:space="preserve">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14:paraId="3DE224AF" w14:textId="77777777" w:rsidR="00643CFC" w:rsidRPr="00081FCD" w:rsidRDefault="00643CFC" w:rsidP="00643CFC">
      <w:pPr>
        <w:pStyle w:val="a"/>
      </w:pPr>
      <w:r w:rsidRPr="00081FCD">
        <w:t>Генеральный план Ильинского сельсовета от 2013 г.</w:t>
      </w:r>
    </w:p>
    <w:p w14:paraId="27A62B03" w14:textId="77777777" w:rsidR="00643CFC" w:rsidRPr="00081FCD" w:rsidRDefault="00643CFC" w:rsidP="002F152F">
      <w:pPr>
        <w:pStyle w:val="a"/>
      </w:pPr>
      <w:r w:rsidRPr="00081FCD">
        <w:t>Корректировка генерального плана с. Ильинка от 2009 г.</w:t>
      </w:r>
    </w:p>
    <w:p w14:paraId="2CCCD8F9" w14:textId="77777777" w:rsidR="00643CFC" w:rsidRPr="00081FCD" w:rsidRDefault="00643CFC" w:rsidP="00643CFC">
      <w:pPr>
        <w:pStyle w:val="a"/>
      </w:pPr>
      <w:r w:rsidRPr="00081FCD">
        <w:rPr>
          <w:kern w:val="28"/>
        </w:rPr>
        <w:t>Программа комплексного развития систем коммунальной инфраструктуры администрации Ильинского сельсовета на 2013-2020 годы и на перспективу до 2023 года»</w:t>
      </w:r>
    </w:p>
    <w:p w14:paraId="49AC9BDA" w14:textId="77777777" w:rsidR="00643CFC" w:rsidRPr="00081FCD" w:rsidRDefault="002F152F" w:rsidP="00643CFC">
      <w:pPr>
        <w:pStyle w:val="a"/>
      </w:pPr>
      <w:r w:rsidRPr="00081FCD">
        <w:t>Муниципальная</w:t>
      </w:r>
      <w:r w:rsidR="00643CFC" w:rsidRPr="00081FCD">
        <w:rPr>
          <w:rStyle w:val="highlighthighlightactive"/>
        </w:rPr>
        <w:t> программа  по  энергосбережению </w:t>
      </w:r>
      <w:r w:rsidR="00643CFC" w:rsidRPr="00081FCD">
        <w:t xml:space="preserve"> и повышению энергетической </w:t>
      </w:r>
      <w:r w:rsidR="00643CFC" w:rsidRPr="00081FCD">
        <w:rPr>
          <w:kern w:val="28"/>
        </w:rPr>
        <w:t xml:space="preserve">эффективности </w:t>
      </w:r>
      <w:r w:rsidR="00643CFC" w:rsidRPr="00081FCD">
        <w:rPr>
          <w:rStyle w:val="highlighthighlightactive"/>
        </w:rPr>
        <w:t>в </w:t>
      </w:r>
      <w:r w:rsidR="00643CFC" w:rsidRPr="00081FCD">
        <w:t xml:space="preserve"> администрации Ильинского сельсовета Доволенского рай</w:t>
      </w:r>
      <w:r w:rsidRPr="00081FCD">
        <w:t xml:space="preserve">она Новосибирской области на 2022 - </w:t>
      </w:r>
      <w:r w:rsidR="00643CFC" w:rsidRPr="00081FCD">
        <w:t>20</w:t>
      </w:r>
      <w:r w:rsidRPr="00081FCD">
        <w:t>26</w:t>
      </w:r>
      <w:r w:rsidR="00643CFC" w:rsidRPr="00081FCD">
        <w:t xml:space="preserve"> годы. </w:t>
      </w:r>
    </w:p>
    <w:p w14:paraId="7DE3DA66" w14:textId="77777777" w:rsidR="00643CFC" w:rsidRPr="00081FCD" w:rsidRDefault="00643CFC" w:rsidP="00643CFC">
      <w:pPr>
        <w:pStyle w:val="a"/>
        <w:rPr>
          <w:kern w:val="28"/>
        </w:rPr>
      </w:pPr>
      <w:r w:rsidRPr="00081FCD">
        <w:rPr>
          <w:kern w:val="28"/>
        </w:rPr>
        <w:t>СНиП II-35-76* «Котельные установки»;</w:t>
      </w:r>
    </w:p>
    <w:p w14:paraId="293E83F3" w14:textId="77777777" w:rsidR="00643CFC" w:rsidRPr="00081FCD" w:rsidRDefault="00643CFC" w:rsidP="00643CFC">
      <w:pPr>
        <w:pStyle w:val="a"/>
        <w:rPr>
          <w:kern w:val="28"/>
        </w:rPr>
      </w:pPr>
      <w:r w:rsidRPr="00081FCD">
        <w:rPr>
          <w:kern w:val="28"/>
        </w:rPr>
        <w:t>СНиП 41-02-2003 «Тепловые сети»;</w:t>
      </w:r>
    </w:p>
    <w:p w14:paraId="5E58D5B8" w14:textId="77777777" w:rsidR="00643CFC" w:rsidRPr="00081FCD" w:rsidRDefault="00643CFC" w:rsidP="00643CFC">
      <w:pPr>
        <w:pStyle w:val="a"/>
        <w:rPr>
          <w:kern w:val="28"/>
        </w:rPr>
      </w:pPr>
      <w:r w:rsidRPr="00081FCD">
        <w:rPr>
          <w:kern w:val="28"/>
        </w:rPr>
        <w:t>СНиП 23-01-99 «Строительная климатология»;</w:t>
      </w:r>
    </w:p>
    <w:p w14:paraId="110BE8E3" w14:textId="77777777" w:rsidR="00643CFC" w:rsidRPr="00081FCD" w:rsidRDefault="00643CFC" w:rsidP="00643CFC">
      <w:pPr>
        <w:pStyle w:val="a"/>
      </w:pPr>
      <w:r w:rsidRPr="00081FCD">
        <w:rPr>
          <w:kern w:val="28"/>
        </w:rPr>
        <w:t>ГОСТ 30494</w:t>
      </w:r>
      <w:r w:rsidRPr="00081FCD">
        <w:t>-96 «Здания жилые и общественные. Параметры микроклимата в помещениях».</w:t>
      </w:r>
    </w:p>
    <w:p w14:paraId="10F1F54E" w14:textId="77777777" w:rsidR="00643CFC" w:rsidRPr="00081FCD" w:rsidRDefault="00643CFC" w:rsidP="00643CFC">
      <w:pPr>
        <w:pStyle w:val="20"/>
        <w:shd w:val="clear" w:color="auto" w:fill="auto"/>
        <w:tabs>
          <w:tab w:val="left" w:pos="8155"/>
        </w:tabs>
        <w:spacing w:after="0" w:line="322" w:lineRule="exact"/>
        <w:ind w:firstLine="380"/>
        <w:jc w:val="both"/>
        <w:rPr>
          <w:rFonts w:ascii="Times New Roman" w:hAnsi="Times New Roman" w:cs="Times New Roman"/>
          <w:sz w:val="24"/>
          <w:szCs w:val="24"/>
        </w:rPr>
      </w:pPr>
    </w:p>
    <w:p w14:paraId="2D5C6497" w14:textId="77777777" w:rsidR="00643CFC" w:rsidRPr="00081FCD" w:rsidRDefault="00643CFC" w:rsidP="00643CFC">
      <w:pPr>
        <w:pStyle w:val="22"/>
        <w:keepNext/>
        <w:keepLines/>
        <w:shd w:val="clear" w:color="auto" w:fill="auto"/>
        <w:spacing w:after="307" w:line="240" w:lineRule="exact"/>
        <w:ind w:right="300"/>
        <w:rPr>
          <w:rFonts w:ascii="Times New Roman" w:hAnsi="Times New Roman" w:cs="Times New Roman"/>
          <w:b w:val="0"/>
          <w:sz w:val="24"/>
          <w:szCs w:val="24"/>
        </w:rPr>
      </w:pPr>
      <w:bookmarkStart w:id="4" w:name="bookmark6"/>
      <w:r w:rsidRPr="00081FCD">
        <w:rPr>
          <w:rStyle w:val="21"/>
          <w:rFonts w:ascii="Times New Roman" w:hAnsi="Times New Roman" w:cs="Times New Roman"/>
          <w:color w:val="000000"/>
          <w:sz w:val="24"/>
          <w:szCs w:val="24"/>
        </w:rPr>
        <w:t>I. Общие положения</w:t>
      </w:r>
      <w:bookmarkEnd w:id="4"/>
    </w:p>
    <w:p w14:paraId="4C8BB19F" w14:textId="77777777" w:rsidR="00643CFC" w:rsidRPr="00081FCD" w:rsidRDefault="00643CFC" w:rsidP="00643CFC">
      <w:pPr>
        <w:pStyle w:val="ad"/>
      </w:pPr>
      <w:bookmarkStart w:id="5" w:name="bookmark7"/>
      <w:r w:rsidRPr="00081FCD">
        <w:t xml:space="preserve">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w:t>
      </w:r>
    </w:p>
    <w:p w14:paraId="262A0684" w14:textId="77777777" w:rsidR="00643CFC" w:rsidRPr="00081FCD" w:rsidRDefault="00643CFC" w:rsidP="00643CFC">
      <w:pPr>
        <w:pStyle w:val="ad"/>
      </w:pPr>
      <w:r w:rsidRPr="00081FCD">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14:paraId="3548C30E" w14:textId="77777777" w:rsidR="00643CFC" w:rsidRPr="00081FCD" w:rsidRDefault="00643CFC" w:rsidP="00643CFC">
      <w:pPr>
        <w:pStyle w:val="ad"/>
      </w:pPr>
      <w:r w:rsidRPr="00081FCD">
        <w:t xml:space="preserve">Схема теплоснабжения является основным </w:t>
      </w:r>
      <w:r w:rsidR="002F152F" w:rsidRPr="00081FCD">
        <w:t>пред проектным</w:t>
      </w:r>
      <w:r w:rsidRPr="00081FCD">
        <w:t xml:space="preserve"> документом по развитию теплового хозяйства поселения,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14:paraId="436FC667" w14:textId="77777777" w:rsidR="00643CFC" w:rsidRPr="00081FCD" w:rsidRDefault="00643CFC" w:rsidP="00643CFC">
      <w:pPr>
        <w:pStyle w:val="ad"/>
      </w:pPr>
    </w:p>
    <w:p w14:paraId="321B40D9" w14:textId="77777777" w:rsidR="00643CFC" w:rsidRPr="00081FCD" w:rsidRDefault="00643CFC" w:rsidP="00643CFC">
      <w:pPr>
        <w:pStyle w:val="22"/>
        <w:keepNext/>
        <w:keepLines/>
        <w:shd w:val="clear" w:color="auto" w:fill="auto"/>
        <w:spacing w:after="272" w:line="240" w:lineRule="exact"/>
        <w:ind w:left="40"/>
        <w:rPr>
          <w:rFonts w:ascii="Times New Roman" w:hAnsi="Times New Roman" w:cs="Times New Roman"/>
          <w:b w:val="0"/>
          <w:sz w:val="24"/>
          <w:szCs w:val="24"/>
        </w:rPr>
      </w:pPr>
      <w:r w:rsidRPr="00081FCD">
        <w:rPr>
          <w:rStyle w:val="21"/>
          <w:rFonts w:ascii="Times New Roman" w:hAnsi="Times New Roman" w:cs="Times New Roman"/>
          <w:color w:val="000000"/>
          <w:sz w:val="24"/>
          <w:szCs w:val="24"/>
        </w:rPr>
        <w:t>II. Основные цели и задачи схемы теплоснабжения:</w:t>
      </w:r>
      <w:bookmarkEnd w:id="5"/>
    </w:p>
    <w:p w14:paraId="5A93A018" w14:textId="77777777" w:rsidR="00643CFC" w:rsidRPr="00081FCD" w:rsidRDefault="00643CFC" w:rsidP="00643CFC">
      <w:pPr>
        <w:pStyle w:val="20"/>
        <w:shd w:val="clear" w:color="auto" w:fill="auto"/>
        <w:spacing w:after="0" w:line="365" w:lineRule="exact"/>
        <w:ind w:right="380" w:firstLine="76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Цель работы - разработка оптимальных вариантов развития системы теплоснабжения Ильинского сельсовета по критериям: качество, надежность, экономическая эффективность. Разработанная программа мероприятий по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w:t>
      </w:r>
      <w:r w:rsidRPr="00081FCD">
        <w:rPr>
          <w:rStyle w:val="2"/>
          <w:rFonts w:ascii="Times New Roman" w:hAnsi="Times New Roman" w:cs="Times New Roman"/>
          <w:color w:val="000000"/>
          <w:sz w:val="24"/>
          <w:szCs w:val="24"/>
        </w:rPr>
        <w:lastRenderedPageBreak/>
        <w:t>образования. Согласно постановления Правительства Российской Федерации от 22.02.2012 № 154 "О требованиях к схемам теплоснабжения, порядку их разработки и утверждения" в рамках данного исследования рассмотрены основные вопросы: показатели перспективного спроса на тепловую энергию (мощность) и теплоноситель в установленных границах территории сельсовета;</w:t>
      </w:r>
    </w:p>
    <w:p w14:paraId="6C719BB2" w14:textId="77777777" w:rsidR="00643CFC" w:rsidRPr="00081FCD"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перспективные балансы тепловой мощности источников тепловой энергии и тепловой нагрузки потребителей; перспективные балансы теплоносителя;</w:t>
      </w:r>
    </w:p>
    <w:p w14:paraId="5D6EF9D8" w14:textId="77777777" w:rsidR="00643CFC" w:rsidRPr="00081FCD"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предложения по строительству, реконструкции и техническому перевооружению источников тепловой энергии; предложения по строительству и реконструкции тепловых сетей; перспективные топливные балансы;</w:t>
      </w:r>
    </w:p>
    <w:p w14:paraId="0573A8D1" w14:textId="77777777" w:rsidR="00643CFC" w:rsidRPr="00081FCD" w:rsidRDefault="00643CFC" w:rsidP="00643CFC">
      <w:pPr>
        <w:pStyle w:val="20"/>
        <w:numPr>
          <w:ilvl w:val="0"/>
          <w:numId w:val="7"/>
        </w:numPr>
        <w:shd w:val="clear" w:color="auto" w:fill="auto"/>
        <w:tabs>
          <w:tab w:val="left" w:pos="228"/>
        </w:tabs>
        <w:spacing w:after="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определение и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14:paraId="41200922" w14:textId="77777777" w:rsidR="00643CFC" w:rsidRPr="00081FCD"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повышение надежности работы систем теплоснабжения в соответствии с нормативными требованиями;</w:t>
      </w:r>
    </w:p>
    <w:p w14:paraId="050B2177" w14:textId="77777777" w:rsidR="00643CFC" w:rsidRPr="00081FCD"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минимизация затрат на теплоснабжение в расчете на каждого потребителя в долгосрочной перспективе;</w:t>
      </w:r>
    </w:p>
    <w:p w14:paraId="170F89FB" w14:textId="77777777" w:rsidR="00643CFC" w:rsidRPr="00081FCD" w:rsidRDefault="00643CFC" w:rsidP="00643CFC">
      <w:pPr>
        <w:pStyle w:val="20"/>
        <w:numPr>
          <w:ilvl w:val="0"/>
          <w:numId w:val="7"/>
        </w:numPr>
        <w:shd w:val="clear" w:color="auto" w:fill="auto"/>
        <w:tabs>
          <w:tab w:val="left" w:pos="228"/>
        </w:tabs>
        <w:spacing w:after="30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обеспечение жителей Ильинского сельсовета и объектов социальной сферы при необходимости в подключении к сетям теплоснабжения и обеспечения жителей и объектов поселения тепловой энергией.</w:t>
      </w:r>
    </w:p>
    <w:p w14:paraId="4A2D1B0E" w14:textId="77777777" w:rsidR="00643CFC" w:rsidRPr="00081FCD" w:rsidRDefault="00643CFC" w:rsidP="00643CFC">
      <w:pPr>
        <w:pStyle w:val="22"/>
        <w:keepNext/>
        <w:keepLines/>
        <w:shd w:val="clear" w:color="auto" w:fill="auto"/>
        <w:spacing w:after="296" w:line="322" w:lineRule="exact"/>
        <w:rPr>
          <w:rFonts w:ascii="Times New Roman" w:hAnsi="Times New Roman" w:cs="Times New Roman"/>
          <w:b w:val="0"/>
          <w:sz w:val="24"/>
          <w:szCs w:val="24"/>
        </w:rPr>
      </w:pPr>
      <w:bookmarkStart w:id="6" w:name="bookmark8"/>
      <w:r w:rsidRPr="00081FCD">
        <w:rPr>
          <w:rStyle w:val="21"/>
          <w:rFonts w:ascii="Times New Roman" w:hAnsi="Times New Roman" w:cs="Times New Roman"/>
          <w:color w:val="000000"/>
          <w:sz w:val="24"/>
          <w:szCs w:val="24"/>
        </w:rPr>
        <w:t>III  Характеристика Ильинского сельсовета</w:t>
      </w:r>
      <w:bookmarkEnd w:id="6"/>
    </w:p>
    <w:p w14:paraId="3F73BCC1" w14:textId="77777777" w:rsidR="00643CFC" w:rsidRPr="00081FCD" w:rsidRDefault="00643CFC" w:rsidP="00643CFC">
      <w:pPr>
        <w:spacing w:line="276" w:lineRule="auto"/>
        <w:jc w:val="both"/>
      </w:pPr>
      <w:r w:rsidRPr="00081FCD">
        <w:t xml:space="preserve">Поселения Ильинского сельсовета расположены в юго-западной части Новосибирской области на расстоянии 335км от областного центра, 35 км от районного центра и 142км от ближайшей железнодорожной станции Каргат. </w:t>
      </w:r>
    </w:p>
    <w:p w14:paraId="561D1BB1" w14:textId="77777777" w:rsidR="00643CFC" w:rsidRPr="00081FCD" w:rsidRDefault="00643CFC" w:rsidP="00643CFC">
      <w:pPr>
        <w:spacing w:line="276" w:lineRule="auto"/>
        <w:jc w:val="both"/>
      </w:pPr>
      <w:r w:rsidRPr="00081FCD">
        <w:t xml:space="preserve"> Территория Ильинского сельсовета занимает площадь -39616 квадратных километров. На территории расположено 2 населенных пункта: село Ильинка и поселок Дружный. Административным центром является село Ильинка</w:t>
      </w:r>
    </w:p>
    <w:p w14:paraId="35BC3E80" w14:textId="77777777" w:rsidR="00643CFC" w:rsidRPr="00081FCD" w:rsidRDefault="00643CFC" w:rsidP="00643CFC">
      <w:pPr>
        <w:pStyle w:val="20"/>
        <w:shd w:val="clear" w:color="auto" w:fill="auto"/>
        <w:spacing w:after="0" w:line="276" w:lineRule="auto"/>
        <w:ind w:firstLine="98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Ильинское сельское поселение относится к лесостепной зоне. Основными природными ресурсами поселения являются почвы, глина. </w:t>
      </w:r>
      <w:r w:rsidRPr="00081FCD">
        <w:rPr>
          <w:rFonts w:ascii="Times New Roman" w:hAnsi="Times New Roman" w:cs="Times New Roman"/>
          <w:sz w:val="24"/>
          <w:szCs w:val="24"/>
        </w:rPr>
        <w:t xml:space="preserve">Общая площадь сельскохозяйственных угодий  составляет: 29186 гектар, в том числе пашни:10382 гектар, все это </w:t>
      </w:r>
      <w:r w:rsidRPr="00081FCD">
        <w:rPr>
          <w:rStyle w:val="2"/>
          <w:rFonts w:ascii="Times New Roman" w:hAnsi="Times New Roman" w:cs="Times New Roman"/>
          <w:color w:val="000000"/>
          <w:sz w:val="24"/>
          <w:szCs w:val="24"/>
        </w:rPr>
        <w:t>что позволяет на территории поселения выращивать зерновые культуры и развивать животноводство.</w:t>
      </w:r>
    </w:p>
    <w:p w14:paraId="11B68F3E" w14:textId="77777777" w:rsidR="00643CFC" w:rsidRPr="00081FCD" w:rsidRDefault="00643CFC" w:rsidP="00643CFC">
      <w:pPr>
        <w:pStyle w:val="20"/>
        <w:shd w:val="clear" w:color="auto" w:fill="auto"/>
        <w:spacing w:after="0" w:line="276" w:lineRule="auto"/>
        <w:ind w:firstLine="88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На территории поселения расположены: ЗАО СхП «Ильинское», </w:t>
      </w:r>
      <w:r w:rsidR="008451E2" w:rsidRPr="00081FCD">
        <w:rPr>
          <w:rStyle w:val="2"/>
          <w:rFonts w:ascii="Times New Roman" w:hAnsi="Times New Roman" w:cs="Times New Roman"/>
          <w:color w:val="000000"/>
          <w:sz w:val="24"/>
          <w:szCs w:val="24"/>
        </w:rPr>
        <w:t xml:space="preserve">МУП ПХ «Ильинское», </w:t>
      </w:r>
      <w:r w:rsidRPr="00081FCD">
        <w:rPr>
          <w:rStyle w:val="2"/>
          <w:rFonts w:ascii="Times New Roman" w:hAnsi="Times New Roman" w:cs="Times New Roman"/>
          <w:color w:val="000000"/>
          <w:sz w:val="24"/>
          <w:szCs w:val="24"/>
        </w:rPr>
        <w:t xml:space="preserve">МКОУ Ильинская СОШ, МКДОУ Ильинский детский сад "Чебурашка", МКУК СДК Ильинский,ИП Кулеш </w:t>
      </w:r>
      <w:r w:rsidR="00910131">
        <w:rPr>
          <w:rStyle w:val="2"/>
          <w:rFonts w:ascii="Times New Roman" w:hAnsi="Times New Roman" w:cs="Times New Roman"/>
          <w:color w:val="000000"/>
          <w:sz w:val="24"/>
          <w:szCs w:val="24"/>
        </w:rPr>
        <w:t>И.А.</w:t>
      </w:r>
      <w:r w:rsidRPr="00081FCD">
        <w:rPr>
          <w:rStyle w:val="2"/>
          <w:rFonts w:ascii="Times New Roman" w:hAnsi="Times New Roman" w:cs="Times New Roman"/>
          <w:color w:val="000000"/>
          <w:sz w:val="24"/>
          <w:szCs w:val="24"/>
        </w:rPr>
        <w:t xml:space="preserve"> ИП Никитина Л.Н., ИП Щегорцова Л.Г.</w:t>
      </w:r>
    </w:p>
    <w:p w14:paraId="23A1EFBA" w14:textId="77777777" w:rsidR="00643CFC" w:rsidRPr="00081FCD" w:rsidRDefault="00643CFC" w:rsidP="00643CFC">
      <w:pPr>
        <w:pStyle w:val="20"/>
        <w:shd w:val="clear" w:color="auto" w:fill="auto"/>
        <w:spacing w:after="0" w:line="322" w:lineRule="exact"/>
        <w:ind w:firstLine="78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Основные направления хозяйственного комплекса поселения - развитие личного подсобного хозяйства.</w:t>
      </w:r>
    </w:p>
    <w:p w14:paraId="167680E0" w14:textId="77777777" w:rsidR="00643CFC" w:rsidRPr="00081FCD" w:rsidRDefault="00643CFC" w:rsidP="00643CFC">
      <w:pPr>
        <w:pStyle w:val="20"/>
        <w:shd w:val="clear" w:color="auto" w:fill="auto"/>
        <w:spacing w:after="0" w:line="322" w:lineRule="exact"/>
        <w:ind w:left="200" w:firstLine="8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Население и трудовые ресурсы:</w:t>
      </w:r>
    </w:p>
    <w:p w14:paraId="5B3ABDBB" w14:textId="77777777" w:rsidR="00643CFC" w:rsidRPr="00081FCD"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Общая чи</w:t>
      </w:r>
      <w:r w:rsidR="008451E2" w:rsidRPr="00081FCD">
        <w:rPr>
          <w:rStyle w:val="2"/>
          <w:rFonts w:ascii="Times New Roman" w:hAnsi="Times New Roman" w:cs="Times New Roman"/>
          <w:color w:val="000000"/>
          <w:sz w:val="24"/>
          <w:szCs w:val="24"/>
        </w:rPr>
        <w:t>сленность поселения на 01.01.202</w:t>
      </w:r>
      <w:r w:rsidR="00910131">
        <w:rPr>
          <w:rStyle w:val="2"/>
          <w:rFonts w:ascii="Times New Roman" w:hAnsi="Times New Roman" w:cs="Times New Roman"/>
          <w:color w:val="000000"/>
          <w:sz w:val="24"/>
          <w:szCs w:val="24"/>
        </w:rPr>
        <w:t>3</w:t>
      </w:r>
      <w:r w:rsidR="005B7966" w:rsidRPr="00081FCD">
        <w:rPr>
          <w:rStyle w:val="2"/>
          <w:rFonts w:ascii="Times New Roman" w:hAnsi="Times New Roman" w:cs="Times New Roman"/>
          <w:color w:val="000000"/>
          <w:sz w:val="24"/>
          <w:szCs w:val="24"/>
        </w:rPr>
        <w:t xml:space="preserve"> года составляет 10</w:t>
      </w:r>
      <w:r w:rsidR="00910131">
        <w:rPr>
          <w:rStyle w:val="2"/>
          <w:rFonts w:ascii="Times New Roman" w:hAnsi="Times New Roman" w:cs="Times New Roman"/>
          <w:color w:val="000000"/>
          <w:sz w:val="24"/>
          <w:szCs w:val="24"/>
        </w:rPr>
        <w:t>66</w:t>
      </w:r>
      <w:r w:rsidRPr="00081FCD">
        <w:rPr>
          <w:rStyle w:val="2"/>
          <w:rFonts w:ascii="Times New Roman" w:hAnsi="Times New Roman" w:cs="Times New Roman"/>
          <w:color w:val="000000"/>
          <w:sz w:val="24"/>
          <w:szCs w:val="24"/>
        </w:rPr>
        <w:t xml:space="preserve"> человек. Трудовые</w:t>
      </w:r>
      <w:r w:rsidR="008451E2" w:rsidRPr="00081FCD">
        <w:rPr>
          <w:rStyle w:val="2"/>
          <w:rFonts w:ascii="Times New Roman" w:hAnsi="Times New Roman" w:cs="Times New Roman"/>
          <w:color w:val="000000"/>
          <w:sz w:val="24"/>
          <w:szCs w:val="24"/>
        </w:rPr>
        <w:t xml:space="preserve"> ресурсы поселения составляют </w:t>
      </w:r>
      <w:r w:rsidR="00910131">
        <w:rPr>
          <w:rStyle w:val="2"/>
          <w:rFonts w:ascii="Times New Roman" w:hAnsi="Times New Roman" w:cs="Times New Roman"/>
          <w:color w:val="000000"/>
          <w:sz w:val="24"/>
          <w:szCs w:val="24"/>
        </w:rPr>
        <w:t>409</w:t>
      </w:r>
      <w:r w:rsidRPr="00081FCD">
        <w:rPr>
          <w:rStyle w:val="2"/>
          <w:rFonts w:ascii="Times New Roman" w:hAnsi="Times New Roman" w:cs="Times New Roman"/>
          <w:color w:val="000000"/>
          <w:sz w:val="24"/>
          <w:szCs w:val="24"/>
        </w:rPr>
        <w:t xml:space="preserve"> человек, или </w:t>
      </w:r>
      <w:r w:rsidR="00910131">
        <w:rPr>
          <w:rStyle w:val="2"/>
          <w:rFonts w:ascii="Times New Roman" w:hAnsi="Times New Roman" w:cs="Times New Roman"/>
          <w:color w:val="000000"/>
          <w:sz w:val="24"/>
          <w:szCs w:val="24"/>
        </w:rPr>
        <w:t>38</w:t>
      </w:r>
      <w:r w:rsidRPr="00081FCD">
        <w:rPr>
          <w:rStyle w:val="2"/>
          <w:rFonts w:ascii="Times New Roman" w:hAnsi="Times New Roman" w:cs="Times New Roman"/>
          <w:color w:val="000000"/>
          <w:sz w:val="24"/>
          <w:szCs w:val="24"/>
        </w:rPr>
        <w:t xml:space="preserve"> % от общей численности, в том числе молодежь до </w:t>
      </w:r>
      <w:r w:rsidR="00910131">
        <w:rPr>
          <w:rStyle w:val="2"/>
          <w:rFonts w:ascii="Times New Roman" w:hAnsi="Times New Roman" w:cs="Times New Roman"/>
          <w:color w:val="000000"/>
          <w:sz w:val="24"/>
          <w:szCs w:val="24"/>
        </w:rPr>
        <w:t>17-</w:t>
      </w:r>
      <w:r w:rsidRPr="00081FCD">
        <w:rPr>
          <w:rStyle w:val="2"/>
          <w:rFonts w:ascii="Times New Roman" w:hAnsi="Times New Roman" w:cs="Times New Roman"/>
          <w:color w:val="000000"/>
          <w:sz w:val="24"/>
          <w:szCs w:val="24"/>
        </w:rPr>
        <w:t xml:space="preserve">30 лет </w:t>
      </w:r>
      <w:r w:rsidR="00910131">
        <w:rPr>
          <w:rStyle w:val="2"/>
          <w:rFonts w:ascii="Times New Roman" w:hAnsi="Times New Roman" w:cs="Times New Roman"/>
          <w:color w:val="000000"/>
          <w:sz w:val="24"/>
          <w:szCs w:val="24"/>
        </w:rPr>
        <w:t>210</w:t>
      </w:r>
      <w:r w:rsidR="00600A60" w:rsidRPr="00081FCD">
        <w:rPr>
          <w:rStyle w:val="2"/>
          <w:rFonts w:ascii="Times New Roman" w:hAnsi="Times New Roman" w:cs="Times New Roman"/>
          <w:color w:val="000000"/>
          <w:sz w:val="24"/>
          <w:szCs w:val="24"/>
        </w:rPr>
        <w:t xml:space="preserve"> чел. - </w:t>
      </w:r>
      <w:r w:rsidR="00910131">
        <w:rPr>
          <w:rStyle w:val="2"/>
          <w:rFonts w:ascii="Times New Roman" w:hAnsi="Times New Roman" w:cs="Times New Roman"/>
          <w:color w:val="000000"/>
          <w:sz w:val="24"/>
          <w:szCs w:val="24"/>
        </w:rPr>
        <w:t>5</w:t>
      </w:r>
      <w:r w:rsidR="005B7966" w:rsidRPr="00081FCD">
        <w:rPr>
          <w:rStyle w:val="2"/>
          <w:rFonts w:ascii="Times New Roman" w:hAnsi="Times New Roman" w:cs="Times New Roman"/>
          <w:color w:val="000000"/>
          <w:sz w:val="24"/>
          <w:szCs w:val="24"/>
        </w:rPr>
        <w:t>1</w:t>
      </w:r>
      <w:r w:rsidRPr="00081FCD">
        <w:rPr>
          <w:rStyle w:val="2"/>
          <w:rFonts w:ascii="Times New Roman" w:hAnsi="Times New Roman" w:cs="Times New Roman"/>
          <w:color w:val="000000"/>
          <w:sz w:val="24"/>
          <w:szCs w:val="24"/>
        </w:rPr>
        <w:t>% от общей численности трудовых ресурсов</w:t>
      </w:r>
    </w:p>
    <w:p w14:paraId="778D9D26" w14:textId="77777777" w:rsidR="00643CFC" w:rsidRPr="00081FCD"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
        <w:gridCol w:w="4711"/>
        <w:gridCol w:w="1810"/>
        <w:gridCol w:w="2838"/>
      </w:tblGrid>
      <w:tr w:rsidR="00643CFC" w:rsidRPr="00081FCD" w14:paraId="4035C08C" w14:textId="77777777" w:rsidTr="00217621">
        <w:trPr>
          <w:trHeight w:hRule="exact" w:val="662"/>
        </w:trPr>
        <w:tc>
          <w:tcPr>
            <w:tcW w:w="538" w:type="dxa"/>
            <w:vMerge w:val="restart"/>
            <w:shd w:val="clear" w:color="auto" w:fill="FFFFFF"/>
          </w:tcPr>
          <w:p w14:paraId="0ED2C26E" w14:textId="77777777" w:rsidR="00643CFC" w:rsidRPr="00081FCD" w:rsidRDefault="00643CFC" w:rsidP="00217621">
            <w:pPr>
              <w:pStyle w:val="20"/>
              <w:shd w:val="clear" w:color="auto" w:fill="auto"/>
              <w:spacing w:after="6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4679A0BF" w14:textId="77777777" w:rsidR="00643CFC" w:rsidRPr="00081FCD" w:rsidRDefault="00643CFC" w:rsidP="00217621">
            <w:pPr>
              <w:pStyle w:val="20"/>
              <w:shd w:val="clear" w:color="auto" w:fill="auto"/>
              <w:spacing w:before="60"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711" w:type="dxa"/>
            <w:vMerge w:val="restart"/>
            <w:shd w:val="clear" w:color="auto" w:fill="FFFFFF"/>
          </w:tcPr>
          <w:p w14:paraId="43188E5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1810" w:type="dxa"/>
            <w:vMerge w:val="restart"/>
            <w:shd w:val="clear" w:color="auto" w:fill="FFFFFF"/>
            <w:vAlign w:val="bottom"/>
          </w:tcPr>
          <w:p w14:paraId="201A4A7F" w14:textId="77777777" w:rsidR="00643CFC" w:rsidRPr="00081FCD"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14:paraId="2BA8B345" w14:textId="77777777" w:rsidR="00643CFC" w:rsidRPr="00081FCD"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838" w:type="dxa"/>
            <w:shd w:val="clear" w:color="auto" w:fill="FFFFFF"/>
          </w:tcPr>
          <w:p w14:paraId="01F21C5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14:paraId="1C1EF350" w14:textId="77777777" w:rsidTr="00217621">
        <w:trPr>
          <w:trHeight w:hRule="exact" w:val="331"/>
        </w:trPr>
        <w:tc>
          <w:tcPr>
            <w:tcW w:w="538" w:type="dxa"/>
            <w:vMerge/>
            <w:shd w:val="clear" w:color="auto" w:fill="FFFFFF"/>
          </w:tcPr>
          <w:p w14:paraId="6928824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711" w:type="dxa"/>
            <w:vMerge/>
            <w:shd w:val="clear" w:color="auto" w:fill="FFFFFF"/>
          </w:tcPr>
          <w:p w14:paraId="521A5F8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1810" w:type="dxa"/>
            <w:vMerge/>
            <w:shd w:val="clear" w:color="auto" w:fill="FFFFFF"/>
            <w:vAlign w:val="bottom"/>
          </w:tcPr>
          <w:p w14:paraId="58CF2B9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838" w:type="dxa"/>
            <w:shd w:val="clear" w:color="auto" w:fill="FFFFFF"/>
            <w:vAlign w:val="bottom"/>
          </w:tcPr>
          <w:p w14:paraId="1EC8E5A7" w14:textId="77777777" w:rsidR="00643CFC" w:rsidRPr="00081FCD" w:rsidRDefault="008451E2"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 01.01.202</w:t>
            </w:r>
            <w:r w:rsidR="00910131">
              <w:rPr>
                <w:rStyle w:val="2"/>
                <w:rFonts w:ascii="Times New Roman" w:hAnsi="Times New Roman" w:cs="Times New Roman"/>
                <w:color w:val="000000"/>
                <w:sz w:val="24"/>
                <w:szCs w:val="24"/>
                <w:lang w:eastAsia="ru-RU"/>
              </w:rPr>
              <w:t>3</w:t>
            </w:r>
            <w:r w:rsidR="00643CFC" w:rsidRPr="00081FCD">
              <w:rPr>
                <w:rStyle w:val="2"/>
                <w:rFonts w:ascii="Times New Roman" w:hAnsi="Times New Roman" w:cs="Times New Roman"/>
                <w:color w:val="000000"/>
                <w:sz w:val="24"/>
                <w:szCs w:val="24"/>
                <w:lang w:eastAsia="ru-RU"/>
              </w:rPr>
              <w:t xml:space="preserve"> г</w:t>
            </w:r>
          </w:p>
        </w:tc>
      </w:tr>
      <w:tr w:rsidR="00643CFC" w:rsidRPr="00081FCD" w14:paraId="265B4F10" w14:textId="77777777" w:rsidTr="00217621">
        <w:trPr>
          <w:trHeight w:hRule="exact" w:val="336"/>
        </w:trPr>
        <w:tc>
          <w:tcPr>
            <w:tcW w:w="538" w:type="dxa"/>
            <w:shd w:val="clear" w:color="auto" w:fill="FFFFFF"/>
            <w:vAlign w:val="bottom"/>
          </w:tcPr>
          <w:p w14:paraId="6A690E04" w14:textId="77777777"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711" w:type="dxa"/>
            <w:shd w:val="clear" w:color="auto" w:fill="FFFFFF"/>
            <w:vAlign w:val="bottom"/>
          </w:tcPr>
          <w:p w14:paraId="5B4B940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810" w:type="dxa"/>
            <w:shd w:val="clear" w:color="auto" w:fill="FFFFFF"/>
            <w:vAlign w:val="center"/>
          </w:tcPr>
          <w:p w14:paraId="7D79E16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2838" w:type="dxa"/>
            <w:shd w:val="clear" w:color="auto" w:fill="FFFFFF"/>
            <w:vAlign w:val="center"/>
          </w:tcPr>
          <w:p w14:paraId="47C9DE2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r>
      <w:tr w:rsidR="00643CFC" w:rsidRPr="00081FCD" w14:paraId="005AC1B0" w14:textId="77777777" w:rsidTr="00217621">
        <w:trPr>
          <w:trHeight w:hRule="exact" w:val="653"/>
        </w:trPr>
        <w:tc>
          <w:tcPr>
            <w:tcW w:w="538" w:type="dxa"/>
            <w:shd w:val="clear" w:color="auto" w:fill="FFFFFF"/>
            <w:vAlign w:val="center"/>
          </w:tcPr>
          <w:p w14:paraId="17F4DFB3" w14:textId="77777777"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711" w:type="dxa"/>
            <w:shd w:val="clear" w:color="auto" w:fill="FFFFFF"/>
            <w:vAlign w:val="bottom"/>
          </w:tcPr>
          <w:p w14:paraId="28368310"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постоянного населения по состоянию на начало года, всего</w:t>
            </w:r>
          </w:p>
        </w:tc>
        <w:tc>
          <w:tcPr>
            <w:tcW w:w="1810" w:type="dxa"/>
            <w:shd w:val="clear" w:color="auto" w:fill="FFFFFF"/>
          </w:tcPr>
          <w:p w14:paraId="4E4EB6A8" w14:textId="77777777"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tcPr>
          <w:p w14:paraId="3CC22D90" w14:textId="77777777" w:rsidR="00643CFC" w:rsidRPr="00081FCD" w:rsidRDefault="00643CFC" w:rsidP="0091013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910131">
              <w:rPr>
                <w:rStyle w:val="2"/>
                <w:rFonts w:ascii="Times New Roman" w:hAnsi="Times New Roman" w:cs="Times New Roman"/>
                <w:color w:val="000000"/>
                <w:sz w:val="24"/>
                <w:szCs w:val="24"/>
                <w:lang w:eastAsia="ru-RU"/>
              </w:rPr>
              <w:t>066</w:t>
            </w:r>
          </w:p>
        </w:tc>
      </w:tr>
      <w:tr w:rsidR="00643CFC" w:rsidRPr="00081FCD" w14:paraId="2ECF4EF3" w14:textId="77777777" w:rsidTr="00217621">
        <w:trPr>
          <w:trHeight w:hRule="exact" w:val="331"/>
        </w:trPr>
        <w:tc>
          <w:tcPr>
            <w:tcW w:w="538" w:type="dxa"/>
            <w:shd w:val="clear" w:color="auto" w:fill="FFFFFF"/>
          </w:tcPr>
          <w:p w14:paraId="34C51E48" w14:textId="77777777" w:rsidR="00643CFC" w:rsidRPr="00081FCD" w:rsidRDefault="00643CFC" w:rsidP="00217621"/>
        </w:tc>
        <w:tc>
          <w:tcPr>
            <w:tcW w:w="4711" w:type="dxa"/>
            <w:shd w:val="clear" w:color="auto" w:fill="FFFFFF"/>
            <w:vAlign w:val="bottom"/>
          </w:tcPr>
          <w:p w14:paraId="0927837B"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810" w:type="dxa"/>
            <w:shd w:val="clear" w:color="auto" w:fill="FFFFFF"/>
          </w:tcPr>
          <w:p w14:paraId="4BEBC6F2" w14:textId="77777777" w:rsidR="00643CFC" w:rsidRPr="00081FCD" w:rsidRDefault="00643CFC" w:rsidP="00217621">
            <w:pPr>
              <w:jc w:val="center"/>
            </w:pPr>
          </w:p>
        </w:tc>
        <w:tc>
          <w:tcPr>
            <w:tcW w:w="2838" w:type="dxa"/>
            <w:shd w:val="clear" w:color="auto" w:fill="FFFFFF"/>
          </w:tcPr>
          <w:p w14:paraId="2F3C13C6" w14:textId="77777777" w:rsidR="00643CFC" w:rsidRPr="00081FCD" w:rsidRDefault="00643CFC" w:rsidP="00217621"/>
        </w:tc>
      </w:tr>
      <w:tr w:rsidR="00643CFC" w:rsidRPr="00081FCD" w14:paraId="6B2E4E9E" w14:textId="77777777" w:rsidTr="00217621">
        <w:trPr>
          <w:trHeight w:hRule="exact" w:val="331"/>
        </w:trPr>
        <w:tc>
          <w:tcPr>
            <w:tcW w:w="538" w:type="dxa"/>
            <w:shd w:val="clear" w:color="auto" w:fill="FFFFFF"/>
          </w:tcPr>
          <w:p w14:paraId="621486B5" w14:textId="77777777" w:rsidR="00643CFC" w:rsidRPr="00081FCD" w:rsidRDefault="00643CFC" w:rsidP="00217621"/>
        </w:tc>
        <w:tc>
          <w:tcPr>
            <w:tcW w:w="4711" w:type="dxa"/>
            <w:shd w:val="clear" w:color="auto" w:fill="FFFFFF"/>
            <w:vAlign w:val="bottom"/>
          </w:tcPr>
          <w:p w14:paraId="4880C411"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сельского</w:t>
            </w:r>
          </w:p>
        </w:tc>
        <w:tc>
          <w:tcPr>
            <w:tcW w:w="1810" w:type="dxa"/>
            <w:shd w:val="clear" w:color="auto" w:fill="FFFFFF"/>
            <w:vAlign w:val="bottom"/>
          </w:tcPr>
          <w:p w14:paraId="0EEE92C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14:paraId="718089AB" w14:textId="77777777" w:rsidR="00643CFC" w:rsidRPr="00081FCD" w:rsidRDefault="00643CFC" w:rsidP="0091013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910131">
              <w:rPr>
                <w:rStyle w:val="2"/>
                <w:rFonts w:ascii="Times New Roman" w:hAnsi="Times New Roman" w:cs="Times New Roman"/>
                <w:color w:val="000000"/>
                <w:sz w:val="24"/>
                <w:szCs w:val="24"/>
                <w:lang w:eastAsia="ru-RU"/>
              </w:rPr>
              <w:t>066</w:t>
            </w:r>
          </w:p>
        </w:tc>
      </w:tr>
      <w:tr w:rsidR="00643CFC" w:rsidRPr="00081FCD" w14:paraId="6D6B9622" w14:textId="77777777" w:rsidTr="00217621">
        <w:trPr>
          <w:trHeight w:hRule="exact" w:val="331"/>
        </w:trPr>
        <w:tc>
          <w:tcPr>
            <w:tcW w:w="538" w:type="dxa"/>
            <w:shd w:val="clear" w:color="auto" w:fill="FFFFFF"/>
            <w:vAlign w:val="bottom"/>
          </w:tcPr>
          <w:p w14:paraId="6A8AFA02" w14:textId="77777777"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711" w:type="dxa"/>
            <w:shd w:val="clear" w:color="auto" w:fill="FFFFFF"/>
            <w:vAlign w:val="bottom"/>
          </w:tcPr>
          <w:p w14:paraId="70A60D3E"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 возрасту:</w:t>
            </w:r>
          </w:p>
        </w:tc>
        <w:tc>
          <w:tcPr>
            <w:tcW w:w="1810" w:type="dxa"/>
            <w:shd w:val="clear" w:color="auto" w:fill="FFFFFF"/>
          </w:tcPr>
          <w:p w14:paraId="2D5700A8" w14:textId="77777777" w:rsidR="00643CFC" w:rsidRPr="00081FCD" w:rsidRDefault="00643CFC" w:rsidP="00217621">
            <w:pPr>
              <w:jc w:val="center"/>
            </w:pPr>
          </w:p>
        </w:tc>
        <w:tc>
          <w:tcPr>
            <w:tcW w:w="2838" w:type="dxa"/>
            <w:shd w:val="clear" w:color="auto" w:fill="FFFFFF"/>
          </w:tcPr>
          <w:p w14:paraId="7DC0EDB1" w14:textId="77777777" w:rsidR="00643CFC" w:rsidRPr="00081FCD" w:rsidRDefault="00643CFC" w:rsidP="00217621"/>
        </w:tc>
      </w:tr>
      <w:tr w:rsidR="00643CFC" w:rsidRPr="00081FCD" w14:paraId="146EAF12" w14:textId="77777777" w:rsidTr="00217621">
        <w:trPr>
          <w:trHeight w:hRule="exact" w:val="658"/>
        </w:trPr>
        <w:tc>
          <w:tcPr>
            <w:tcW w:w="538" w:type="dxa"/>
            <w:shd w:val="clear" w:color="auto" w:fill="FFFFFF"/>
          </w:tcPr>
          <w:p w14:paraId="536B99DA" w14:textId="77777777" w:rsidR="00643CFC" w:rsidRPr="00081FCD" w:rsidRDefault="00643CFC" w:rsidP="00217621"/>
        </w:tc>
        <w:tc>
          <w:tcPr>
            <w:tcW w:w="4711" w:type="dxa"/>
            <w:shd w:val="clear" w:color="auto" w:fill="FFFFFF"/>
            <w:vAlign w:val="bottom"/>
          </w:tcPr>
          <w:p w14:paraId="61FA11A4"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моложе трудоспособного возраста (0-16 лет)</w:t>
            </w:r>
          </w:p>
        </w:tc>
        <w:tc>
          <w:tcPr>
            <w:tcW w:w="1810" w:type="dxa"/>
            <w:shd w:val="clear" w:color="auto" w:fill="FFFFFF"/>
          </w:tcPr>
          <w:p w14:paraId="5183AB6D" w14:textId="77777777"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tcPr>
          <w:p w14:paraId="43544F30" w14:textId="77777777"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235</w:t>
            </w:r>
          </w:p>
        </w:tc>
      </w:tr>
      <w:tr w:rsidR="00643CFC" w:rsidRPr="00081FCD" w14:paraId="6A560682" w14:textId="77777777" w:rsidTr="00217621">
        <w:trPr>
          <w:trHeight w:hRule="exact" w:val="331"/>
        </w:trPr>
        <w:tc>
          <w:tcPr>
            <w:tcW w:w="538" w:type="dxa"/>
            <w:shd w:val="clear" w:color="auto" w:fill="FFFFFF"/>
          </w:tcPr>
          <w:p w14:paraId="753EF5B7" w14:textId="77777777" w:rsidR="00643CFC" w:rsidRPr="00081FCD" w:rsidRDefault="00643CFC" w:rsidP="00217621"/>
        </w:tc>
        <w:tc>
          <w:tcPr>
            <w:tcW w:w="4711" w:type="dxa"/>
            <w:shd w:val="clear" w:color="auto" w:fill="FFFFFF"/>
            <w:vAlign w:val="bottom"/>
          </w:tcPr>
          <w:p w14:paraId="0B6565D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трудоспособного возраста</w:t>
            </w:r>
          </w:p>
        </w:tc>
        <w:tc>
          <w:tcPr>
            <w:tcW w:w="1810" w:type="dxa"/>
            <w:shd w:val="clear" w:color="auto" w:fill="FFFFFF"/>
            <w:vAlign w:val="bottom"/>
          </w:tcPr>
          <w:p w14:paraId="4BFFD1FA" w14:textId="77777777"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14:paraId="30272F80" w14:textId="77777777"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409</w:t>
            </w:r>
          </w:p>
        </w:tc>
      </w:tr>
      <w:tr w:rsidR="00643CFC" w:rsidRPr="00081FCD" w14:paraId="19F44CC6" w14:textId="77777777" w:rsidTr="00217621">
        <w:trPr>
          <w:trHeight w:hRule="exact" w:val="331"/>
        </w:trPr>
        <w:tc>
          <w:tcPr>
            <w:tcW w:w="538" w:type="dxa"/>
            <w:shd w:val="clear" w:color="auto" w:fill="FFFFFF"/>
          </w:tcPr>
          <w:p w14:paraId="01448E3C" w14:textId="77777777" w:rsidR="00643CFC" w:rsidRPr="00081FCD" w:rsidRDefault="00643CFC" w:rsidP="00217621"/>
        </w:tc>
        <w:tc>
          <w:tcPr>
            <w:tcW w:w="4711" w:type="dxa"/>
            <w:shd w:val="clear" w:color="auto" w:fill="FFFFFF"/>
            <w:vAlign w:val="bottom"/>
          </w:tcPr>
          <w:p w14:paraId="3E114194"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старше трудоспособного возраста</w:t>
            </w:r>
          </w:p>
        </w:tc>
        <w:tc>
          <w:tcPr>
            <w:tcW w:w="1810" w:type="dxa"/>
            <w:shd w:val="clear" w:color="auto" w:fill="FFFFFF"/>
            <w:vAlign w:val="bottom"/>
          </w:tcPr>
          <w:p w14:paraId="370DA3EF" w14:textId="77777777"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14:paraId="2156CC9C" w14:textId="77777777"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231</w:t>
            </w:r>
          </w:p>
        </w:tc>
      </w:tr>
      <w:tr w:rsidR="00643CFC" w:rsidRPr="00081FCD" w14:paraId="20344673" w14:textId="77777777" w:rsidTr="00217621">
        <w:trPr>
          <w:trHeight w:hRule="exact" w:val="331"/>
        </w:trPr>
        <w:tc>
          <w:tcPr>
            <w:tcW w:w="538" w:type="dxa"/>
            <w:shd w:val="clear" w:color="auto" w:fill="FFFFFF"/>
            <w:vAlign w:val="bottom"/>
          </w:tcPr>
          <w:p w14:paraId="4C320213" w14:textId="77777777"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4711" w:type="dxa"/>
            <w:shd w:val="clear" w:color="auto" w:fill="FFFFFF"/>
            <w:vAlign w:val="bottom"/>
          </w:tcPr>
          <w:p w14:paraId="35866AF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семей</w:t>
            </w:r>
          </w:p>
        </w:tc>
        <w:tc>
          <w:tcPr>
            <w:tcW w:w="1810" w:type="dxa"/>
            <w:shd w:val="clear" w:color="auto" w:fill="FFFFFF"/>
            <w:vAlign w:val="bottom"/>
          </w:tcPr>
          <w:p w14:paraId="00C189CE" w14:textId="77777777"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14:paraId="1BD046AE" w14:textId="77777777" w:rsidR="00643CFC" w:rsidRPr="00081FCD" w:rsidRDefault="00910131" w:rsidP="005B7966">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342</w:t>
            </w:r>
          </w:p>
        </w:tc>
      </w:tr>
      <w:tr w:rsidR="00643CFC" w:rsidRPr="00081FCD" w14:paraId="041F26EB" w14:textId="77777777" w:rsidTr="00217621">
        <w:trPr>
          <w:trHeight w:hRule="exact" w:val="336"/>
        </w:trPr>
        <w:tc>
          <w:tcPr>
            <w:tcW w:w="538" w:type="dxa"/>
            <w:shd w:val="clear" w:color="auto" w:fill="FFFFFF"/>
            <w:vAlign w:val="bottom"/>
          </w:tcPr>
          <w:p w14:paraId="107F6277" w14:textId="77777777"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4711" w:type="dxa"/>
            <w:shd w:val="clear" w:color="auto" w:fill="FFFFFF"/>
            <w:vAlign w:val="bottom"/>
          </w:tcPr>
          <w:p w14:paraId="01F11F4D"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родившихся за год</w:t>
            </w:r>
          </w:p>
        </w:tc>
        <w:tc>
          <w:tcPr>
            <w:tcW w:w="1810" w:type="dxa"/>
            <w:shd w:val="clear" w:color="auto" w:fill="FFFFFF"/>
            <w:vAlign w:val="bottom"/>
          </w:tcPr>
          <w:p w14:paraId="1A4A8150" w14:textId="77777777" w:rsidR="00643CFC" w:rsidRPr="00081FCD"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14:paraId="374F9BF7" w14:textId="77777777" w:rsidR="00643CFC" w:rsidRPr="00081FCD" w:rsidRDefault="00910131" w:rsidP="00910131">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2</w:t>
            </w:r>
          </w:p>
        </w:tc>
      </w:tr>
      <w:tr w:rsidR="00643CFC" w:rsidRPr="00081FCD" w14:paraId="12B6490D" w14:textId="77777777" w:rsidTr="00217621">
        <w:trPr>
          <w:trHeight w:hRule="exact" w:val="346"/>
        </w:trPr>
        <w:tc>
          <w:tcPr>
            <w:tcW w:w="538" w:type="dxa"/>
            <w:shd w:val="clear" w:color="auto" w:fill="FFFFFF"/>
            <w:vAlign w:val="bottom"/>
          </w:tcPr>
          <w:p w14:paraId="3A24A870" w14:textId="77777777" w:rsidR="00643CFC" w:rsidRPr="00081FCD"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4711" w:type="dxa"/>
            <w:shd w:val="clear" w:color="auto" w:fill="FFFFFF"/>
            <w:vAlign w:val="bottom"/>
          </w:tcPr>
          <w:p w14:paraId="2B5EAAD4"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умерших за год</w:t>
            </w:r>
          </w:p>
        </w:tc>
        <w:tc>
          <w:tcPr>
            <w:tcW w:w="1810" w:type="dxa"/>
            <w:shd w:val="clear" w:color="auto" w:fill="FFFFFF"/>
            <w:vAlign w:val="bottom"/>
          </w:tcPr>
          <w:p w14:paraId="69CC4E3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14:paraId="5DE0C36E" w14:textId="77777777" w:rsidR="00643CFC" w:rsidRPr="00081FCD" w:rsidRDefault="00910131" w:rsidP="00600A60">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17</w:t>
            </w:r>
          </w:p>
        </w:tc>
      </w:tr>
    </w:tbl>
    <w:p w14:paraId="761D3563" w14:textId="77777777" w:rsidR="00643CFC" w:rsidRPr="00081FCD" w:rsidRDefault="00643CFC" w:rsidP="00643CFC">
      <w:pPr>
        <w:spacing w:after="120"/>
        <w:ind w:firstLine="540"/>
      </w:pPr>
    </w:p>
    <w:p w14:paraId="5996039C" w14:textId="77777777" w:rsidR="00643CFC" w:rsidRPr="00081FCD" w:rsidRDefault="00643CFC" w:rsidP="00643CFC">
      <w:pPr>
        <w:spacing w:after="120"/>
        <w:ind w:firstLine="540"/>
      </w:pPr>
      <w:r w:rsidRPr="00081FCD">
        <w:t xml:space="preserve">Численность наиболее активной возрастной группы 35-45 лет составляет </w:t>
      </w:r>
      <w:r w:rsidR="00217621" w:rsidRPr="00081FCD">
        <w:t>1</w:t>
      </w:r>
      <w:r w:rsidR="005B7966" w:rsidRPr="00081FCD">
        <w:t>80</w:t>
      </w:r>
      <w:r w:rsidRPr="00081FCD">
        <w:t xml:space="preserve"> человек, или  </w:t>
      </w:r>
      <w:r w:rsidR="005B7966" w:rsidRPr="00081FCD">
        <w:t xml:space="preserve">30,3 </w:t>
      </w:r>
      <w:r w:rsidRPr="00081FCD">
        <w:rPr>
          <w:i/>
          <w:iCs/>
        </w:rPr>
        <w:t>%</w:t>
      </w:r>
      <w:r w:rsidRPr="00081FCD">
        <w:t xml:space="preserve"> от общей численности трудовых ресурсов.</w:t>
      </w:r>
    </w:p>
    <w:p w14:paraId="6B156032" w14:textId="77777777" w:rsidR="00643CFC" w:rsidRPr="00081FCD" w:rsidRDefault="00643CFC" w:rsidP="00643CFC">
      <w:pPr>
        <w:spacing w:after="120"/>
        <w:ind w:firstLine="540"/>
      </w:pPr>
      <w:r w:rsidRPr="00081FCD">
        <w:t xml:space="preserve">Из </w:t>
      </w:r>
      <w:r w:rsidR="00910131">
        <w:t>409</w:t>
      </w:r>
      <w:r w:rsidRPr="00081FCD">
        <w:t xml:space="preserve"> человек трудоспособного населения в экономике занято </w:t>
      </w:r>
      <w:r w:rsidR="00910131">
        <w:t>130</w:t>
      </w:r>
      <w:r w:rsidR="00110854" w:rsidRPr="00081FCD">
        <w:t xml:space="preserve"> </w:t>
      </w:r>
      <w:r w:rsidRPr="00081FCD">
        <w:t xml:space="preserve">человек, или </w:t>
      </w:r>
      <w:r w:rsidR="00910131">
        <w:t>31</w:t>
      </w:r>
      <w:r w:rsidRPr="00081FCD">
        <w:t xml:space="preserve"> % экономически активного населения.</w:t>
      </w:r>
    </w:p>
    <w:p w14:paraId="2E1846EA" w14:textId="77777777" w:rsidR="00643CFC" w:rsidRPr="00081FCD" w:rsidRDefault="00643CFC" w:rsidP="00643CFC">
      <w:pPr>
        <w:spacing w:after="120"/>
        <w:ind w:firstLine="540"/>
      </w:pPr>
    </w:p>
    <w:tbl>
      <w:tblPr>
        <w:tblW w:w="9772" w:type="dxa"/>
        <w:tblLayout w:type="fixed"/>
        <w:tblCellMar>
          <w:left w:w="0" w:type="dxa"/>
          <w:right w:w="0" w:type="dxa"/>
        </w:tblCellMar>
        <w:tblLook w:val="0000" w:firstRow="0" w:lastRow="0" w:firstColumn="0" w:lastColumn="0" w:noHBand="0" w:noVBand="0"/>
      </w:tblPr>
      <w:tblGrid>
        <w:gridCol w:w="533"/>
        <w:gridCol w:w="4838"/>
        <w:gridCol w:w="1430"/>
        <w:gridCol w:w="2971"/>
      </w:tblGrid>
      <w:tr w:rsidR="00643CFC" w:rsidRPr="00081FCD" w14:paraId="0B29196D" w14:textId="77777777" w:rsidTr="00217621">
        <w:trPr>
          <w:trHeight w:hRule="exact" w:val="566"/>
        </w:trPr>
        <w:tc>
          <w:tcPr>
            <w:tcW w:w="533" w:type="dxa"/>
            <w:vMerge w:val="restart"/>
            <w:tcBorders>
              <w:top w:val="single" w:sz="4" w:space="0" w:color="auto"/>
              <w:left w:val="single" w:sz="4" w:space="0" w:color="auto"/>
              <w:bottom w:val="nil"/>
              <w:right w:val="nil"/>
            </w:tcBorders>
            <w:shd w:val="clear" w:color="auto" w:fill="FFFFFF"/>
            <w:vAlign w:val="bottom"/>
          </w:tcPr>
          <w:p w14:paraId="74655672"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6EB252A4"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838" w:type="dxa"/>
            <w:vMerge w:val="restart"/>
            <w:tcBorders>
              <w:top w:val="single" w:sz="4" w:space="0" w:color="auto"/>
              <w:left w:val="single" w:sz="4" w:space="0" w:color="auto"/>
              <w:right w:val="nil"/>
            </w:tcBorders>
            <w:shd w:val="clear" w:color="auto" w:fill="FFFFFF"/>
            <w:vAlign w:val="center"/>
          </w:tcPr>
          <w:p w14:paraId="4A1947E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1430" w:type="dxa"/>
            <w:vMerge w:val="restart"/>
            <w:tcBorders>
              <w:top w:val="single" w:sz="4" w:space="0" w:color="auto"/>
              <w:left w:val="single" w:sz="4" w:space="0" w:color="auto"/>
              <w:right w:val="nil"/>
            </w:tcBorders>
            <w:shd w:val="clear" w:color="auto" w:fill="FFFFFF"/>
            <w:vAlign w:val="bottom"/>
          </w:tcPr>
          <w:p w14:paraId="46E8392B" w14:textId="77777777" w:rsidR="00643CFC" w:rsidRPr="00081FCD"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14:paraId="55E5EEB3" w14:textId="77777777" w:rsidR="00643CFC" w:rsidRPr="00081FCD"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14:paraId="71033F30" w14:textId="77777777"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14:paraId="249BFF70" w14:textId="77777777"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w:t>
            </w:r>
          </w:p>
          <w:p w14:paraId="0FA32DDA" w14:textId="77777777" w:rsidR="00643CFC" w:rsidRPr="00081FCD" w:rsidRDefault="00643CFC" w:rsidP="00217621">
            <w:pPr>
              <w:pStyle w:val="20"/>
              <w:spacing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я</w:t>
            </w:r>
          </w:p>
        </w:tc>
        <w:tc>
          <w:tcPr>
            <w:tcW w:w="2971" w:type="dxa"/>
            <w:tcBorders>
              <w:top w:val="single" w:sz="4" w:space="0" w:color="auto"/>
              <w:left w:val="single" w:sz="4" w:space="0" w:color="auto"/>
              <w:bottom w:val="nil"/>
              <w:right w:val="single" w:sz="4" w:space="0" w:color="auto"/>
            </w:tcBorders>
            <w:shd w:val="clear" w:color="auto" w:fill="FFFFFF"/>
            <w:vAlign w:val="center"/>
          </w:tcPr>
          <w:p w14:paraId="0222C69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всего</w:t>
            </w:r>
          </w:p>
        </w:tc>
      </w:tr>
      <w:tr w:rsidR="00643CFC" w:rsidRPr="00081FCD" w14:paraId="3AB0534C" w14:textId="77777777" w:rsidTr="00217621">
        <w:trPr>
          <w:trHeight w:hRule="exact" w:val="525"/>
        </w:trPr>
        <w:tc>
          <w:tcPr>
            <w:tcW w:w="533" w:type="dxa"/>
            <w:vMerge/>
            <w:tcBorders>
              <w:top w:val="nil"/>
              <w:left w:val="single" w:sz="4" w:space="0" w:color="auto"/>
              <w:bottom w:val="nil"/>
              <w:right w:val="nil"/>
            </w:tcBorders>
            <w:shd w:val="clear" w:color="auto" w:fill="FFFFFF"/>
            <w:vAlign w:val="bottom"/>
          </w:tcPr>
          <w:p w14:paraId="42C10F2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838" w:type="dxa"/>
            <w:vMerge/>
            <w:tcBorders>
              <w:left w:val="single" w:sz="4" w:space="0" w:color="auto"/>
              <w:right w:val="nil"/>
            </w:tcBorders>
            <w:shd w:val="clear" w:color="auto" w:fill="FFFFFF"/>
          </w:tcPr>
          <w:p w14:paraId="036FA14F" w14:textId="77777777" w:rsidR="00643CFC" w:rsidRPr="00081FCD" w:rsidRDefault="00643CFC" w:rsidP="00217621"/>
        </w:tc>
        <w:tc>
          <w:tcPr>
            <w:tcW w:w="1430" w:type="dxa"/>
            <w:vMerge/>
            <w:tcBorders>
              <w:left w:val="single" w:sz="4" w:space="0" w:color="auto"/>
              <w:right w:val="nil"/>
            </w:tcBorders>
            <w:shd w:val="clear" w:color="auto" w:fill="FFFFFF"/>
            <w:vAlign w:val="bottom"/>
          </w:tcPr>
          <w:p w14:paraId="6C8BFCD5" w14:textId="77777777" w:rsidR="00643CFC" w:rsidRPr="00081FCD" w:rsidRDefault="00643CFC" w:rsidP="00217621">
            <w:pPr>
              <w:pStyle w:val="20"/>
              <w:spacing w:line="240" w:lineRule="exact"/>
              <w:rPr>
                <w:rFonts w:ascii="Times New Roman" w:hAnsi="Times New Roman" w:cs="Times New Roman"/>
                <w:sz w:val="24"/>
                <w:szCs w:val="24"/>
                <w:lang w:eastAsia="ru-RU"/>
              </w:rPr>
            </w:pPr>
          </w:p>
        </w:tc>
        <w:tc>
          <w:tcPr>
            <w:tcW w:w="2971" w:type="dxa"/>
            <w:vMerge w:val="restart"/>
            <w:tcBorders>
              <w:top w:val="single" w:sz="4" w:space="0" w:color="auto"/>
              <w:left w:val="single" w:sz="4" w:space="0" w:color="auto"/>
              <w:bottom w:val="nil"/>
              <w:right w:val="single" w:sz="4" w:space="0" w:color="auto"/>
            </w:tcBorders>
            <w:shd w:val="clear" w:color="auto" w:fill="FFFFFF"/>
            <w:vAlign w:val="center"/>
          </w:tcPr>
          <w:p w14:paraId="516F6CDE" w14:textId="77777777" w:rsidR="00643CFC" w:rsidRPr="00081FCD" w:rsidRDefault="00643CFC" w:rsidP="005B7966">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 01.01.20</w:t>
            </w:r>
            <w:r w:rsidR="00745B9E" w:rsidRPr="00081FCD">
              <w:rPr>
                <w:rStyle w:val="2"/>
                <w:rFonts w:ascii="Times New Roman" w:hAnsi="Times New Roman" w:cs="Times New Roman"/>
                <w:color w:val="000000"/>
                <w:sz w:val="24"/>
                <w:szCs w:val="24"/>
                <w:lang w:eastAsia="ru-RU"/>
              </w:rPr>
              <w:t>2</w:t>
            </w:r>
            <w:r w:rsidR="00910131">
              <w:rPr>
                <w:rStyle w:val="2"/>
                <w:rFonts w:ascii="Times New Roman" w:hAnsi="Times New Roman" w:cs="Times New Roman"/>
                <w:color w:val="000000"/>
                <w:sz w:val="24"/>
                <w:szCs w:val="24"/>
                <w:lang w:eastAsia="ru-RU"/>
              </w:rPr>
              <w:t>3</w:t>
            </w:r>
            <w:r w:rsidRPr="00081FCD">
              <w:rPr>
                <w:rStyle w:val="2"/>
                <w:rFonts w:ascii="Times New Roman" w:hAnsi="Times New Roman" w:cs="Times New Roman"/>
                <w:color w:val="000000"/>
                <w:sz w:val="24"/>
                <w:szCs w:val="24"/>
                <w:lang w:eastAsia="ru-RU"/>
              </w:rPr>
              <w:t xml:space="preserve"> г</w:t>
            </w:r>
          </w:p>
        </w:tc>
      </w:tr>
      <w:tr w:rsidR="00643CFC" w:rsidRPr="00081FCD" w14:paraId="4CB06FC9" w14:textId="77777777" w:rsidTr="00217621">
        <w:trPr>
          <w:trHeight w:hRule="exact" w:val="152"/>
        </w:trPr>
        <w:tc>
          <w:tcPr>
            <w:tcW w:w="533" w:type="dxa"/>
            <w:tcBorders>
              <w:top w:val="nil"/>
              <w:left w:val="single" w:sz="4" w:space="0" w:color="auto"/>
              <w:bottom w:val="nil"/>
              <w:right w:val="nil"/>
            </w:tcBorders>
            <w:shd w:val="clear" w:color="auto" w:fill="FFFFFF"/>
          </w:tcPr>
          <w:p w14:paraId="19784B80" w14:textId="77777777" w:rsidR="00643CFC" w:rsidRPr="00081FCD" w:rsidRDefault="00643CFC" w:rsidP="00217621"/>
        </w:tc>
        <w:tc>
          <w:tcPr>
            <w:tcW w:w="4838" w:type="dxa"/>
            <w:vMerge/>
            <w:tcBorders>
              <w:left w:val="single" w:sz="4" w:space="0" w:color="auto"/>
              <w:bottom w:val="nil"/>
              <w:right w:val="nil"/>
            </w:tcBorders>
            <w:shd w:val="clear" w:color="auto" w:fill="FFFFFF"/>
          </w:tcPr>
          <w:p w14:paraId="36F52C84" w14:textId="77777777" w:rsidR="00643CFC" w:rsidRPr="00081FCD" w:rsidRDefault="00643CFC" w:rsidP="00217621"/>
        </w:tc>
        <w:tc>
          <w:tcPr>
            <w:tcW w:w="1430" w:type="dxa"/>
            <w:vMerge/>
            <w:tcBorders>
              <w:left w:val="single" w:sz="4" w:space="0" w:color="auto"/>
              <w:bottom w:val="nil"/>
              <w:right w:val="nil"/>
            </w:tcBorders>
            <w:shd w:val="clear" w:color="auto" w:fill="FFFFFF"/>
            <w:vAlign w:val="center"/>
          </w:tcPr>
          <w:p w14:paraId="76B9949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971" w:type="dxa"/>
            <w:vMerge/>
            <w:tcBorders>
              <w:top w:val="nil"/>
              <w:left w:val="single" w:sz="4" w:space="0" w:color="auto"/>
              <w:bottom w:val="nil"/>
              <w:right w:val="single" w:sz="4" w:space="0" w:color="auto"/>
            </w:tcBorders>
            <w:shd w:val="clear" w:color="auto" w:fill="FFFFFF"/>
            <w:vAlign w:val="center"/>
          </w:tcPr>
          <w:p w14:paraId="4885B65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081FCD" w14:paraId="7F39F16B"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vAlign w:val="center"/>
          </w:tcPr>
          <w:p w14:paraId="27BD3F7F" w14:textId="77777777"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838" w:type="dxa"/>
            <w:tcBorders>
              <w:top w:val="single" w:sz="4" w:space="0" w:color="auto"/>
              <w:left w:val="single" w:sz="4" w:space="0" w:color="auto"/>
              <w:bottom w:val="single" w:sz="4" w:space="0" w:color="auto"/>
              <w:right w:val="nil"/>
            </w:tcBorders>
            <w:shd w:val="clear" w:color="auto" w:fill="FFFFFF"/>
            <w:vAlign w:val="center"/>
          </w:tcPr>
          <w:p w14:paraId="2239BDEF"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трудовых ресурсов</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1C3848A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3647E571" w14:textId="77777777" w:rsidR="00643CFC" w:rsidRPr="00081FCD" w:rsidRDefault="00910131" w:rsidP="00110854">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409</w:t>
            </w:r>
          </w:p>
        </w:tc>
      </w:tr>
      <w:tr w:rsidR="00643CFC" w:rsidRPr="00081FCD" w14:paraId="72F2EEBF"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6CEFA01D"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3FDE575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430" w:type="dxa"/>
            <w:tcBorders>
              <w:top w:val="single" w:sz="4" w:space="0" w:color="auto"/>
              <w:left w:val="single" w:sz="4" w:space="0" w:color="auto"/>
              <w:bottom w:val="single" w:sz="4" w:space="0" w:color="auto"/>
              <w:right w:val="nil"/>
            </w:tcBorders>
            <w:shd w:val="clear" w:color="auto" w:fill="FFFFFF"/>
          </w:tcPr>
          <w:p w14:paraId="4FC8B616" w14:textId="77777777" w:rsidR="00643CFC" w:rsidRPr="00081FCD"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61FE46E7" w14:textId="77777777" w:rsidR="00643CFC" w:rsidRPr="00081FCD" w:rsidRDefault="00643CFC" w:rsidP="00217621">
            <w:pPr>
              <w:jc w:val="center"/>
            </w:pPr>
          </w:p>
        </w:tc>
      </w:tr>
      <w:tr w:rsidR="00643CFC" w:rsidRPr="00081FCD" w14:paraId="799F88AC" w14:textId="77777777" w:rsidTr="00217621">
        <w:trPr>
          <w:trHeight w:hRule="exact" w:val="747"/>
        </w:trPr>
        <w:tc>
          <w:tcPr>
            <w:tcW w:w="533" w:type="dxa"/>
            <w:tcBorders>
              <w:top w:val="single" w:sz="4" w:space="0" w:color="auto"/>
              <w:left w:val="single" w:sz="4" w:space="0" w:color="auto"/>
              <w:bottom w:val="single" w:sz="4" w:space="0" w:color="auto"/>
              <w:right w:val="nil"/>
            </w:tcBorders>
            <w:shd w:val="clear" w:color="auto" w:fill="FFFFFF"/>
          </w:tcPr>
          <w:p w14:paraId="6CBE05A0"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14:paraId="50EACF39"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экономически активного населения (далее - ЭАН)</w:t>
            </w:r>
          </w:p>
        </w:tc>
        <w:tc>
          <w:tcPr>
            <w:tcW w:w="1430" w:type="dxa"/>
            <w:tcBorders>
              <w:top w:val="single" w:sz="4" w:space="0" w:color="auto"/>
              <w:left w:val="single" w:sz="4" w:space="0" w:color="auto"/>
              <w:bottom w:val="single" w:sz="4" w:space="0" w:color="auto"/>
              <w:right w:val="nil"/>
            </w:tcBorders>
            <w:shd w:val="clear" w:color="auto" w:fill="FFFFFF"/>
          </w:tcPr>
          <w:p w14:paraId="5B1CA08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74479802" w14:textId="77777777" w:rsidR="00643CFC" w:rsidRPr="00081FCD" w:rsidRDefault="00910131" w:rsidP="00110854">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409</w:t>
            </w:r>
          </w:p>
        </w:tc>
      </w:tr>
      <w:tr w:rsidR="00643CFC" w:rsidRPr="00081FCD" w14:paraId="7F9C4FFE" w14:textId="77777777" w:rsidTr="00217621">
        <w:trPr>
          <w:trHeight w:hRule="exact" w:val="712"/>
        </w:trPr>
        <w:tc>
          <w:tcPr>
            <w:tcW w:w="533" w:type="dxa"/>
            <w:tcBorders>
              <w:top w:val="single" w:sz="4" w:space="0" w:color="auto"/>
              <w:left w:val="single" w:sz="4" w:space="0" w:color="auto"/>
              <w:bottom w:val="single" w:sz="4" w:space="0" w:color="auto"/>
              <w:right w:val="nil"/>
            </w:tcBorders>
            <w:shd w:val="clear" w:color="auto" w:fill="FFFFFF"/>
            <w:vAlign w:val="center"/>
          </w:tcPr>
          <w:p w14:paraId="784B29BD" w14:textId="77777777" w:rsidR="00643CFC" w:rsidRPr="00081FCD"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838" w:type="dxa"/>
            <w:tcBorders>
              <w:top w:val="single" w:sz="4" w:space="0" w:color="auto"/>
              <w:left w:val="single" w:sz="4" w:space="0" w:color="auto"/>
              <w:bottom w:val="single" w:sz="4" w:space="0" w:color="auto"/>
              <w:right w:val="nil"/>
            </w:tcBorders>
            <w:shd w:val="clear" w:color="auto" w:fill="FFFFFF"/>
            <w:vAlign w:val="center"/>
          </w:tcPr>
          <w:p w14:paraId="768D3037" w14:textId="77777777" w:rsidR="00643CFC" w:rsidRPr="00081FCD"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Численность занятых в экономике, всего:</w:t>
            </w:r>
          </w:p>
        </w:tc>
        <w:tc>
          <w:tcPr>
            <w:tcW w:w="1430" w:type="dxa"/>
            <w:tcBorders>
              <w:top w:val="single" w:sz="4" w:space="0" w:color="auto"/>
              <w:left w:val="single" w:sz="4" w:space="0" w:color="auto"/>
              <w:bottom w:val="single" w:sz="4" w:space="0" w:color="auto"/>
              <w:right w:val="nil"/>
            </w:tcBorders>
            <w:shd w:val="clear" w:color="auto" w:fill="FFFFFF"/>
          </w:tcPr>
          <w:p w14:paraId="217FB83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3BCB417E" w14:textId="77777777" w:rsidR="00643CFC" w:rsidRPr="00081FCD" w:rsidRDefault="00910131" w:rsidP="008C7DA9">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w:t>
            </w:r>
            <w:r w:rsidR="008C7DA9">
              <w:rPr>
                <w:rStyle w:val="2"/>
                <w:rFonts w:ascii="Times New Roman" w:hAnsi="Times New Roman" w:cs="Times New Roman"/>
                <w:color w:val="000000"/>
                <w:sz w:val="24"/>
                <w:szCs w:val="24"/>
                <w:lang w:eastAsia="ru-RU"/>
              </w:rPr>
              <w:t>95</w:t>
            </w:r>
          </w:p>
        </w:tc>
      </w:tr>
      <w:tr w:rsidR="00643CFC" w:rsidRPr="00081FCD" w14:paraId="673F8C50" w14:textId="77777777" w:rsidTr="00217621">
        <w:trPr>
          <w:trHeight w:hRule="exact" w:val="886"/>
        </w:trPr>
        <w:tc>
          <w:tcPr>
            <w:tcW w:w="533" w:type="dxa"/>
            <w:tcBorders>
              <w:top w:val="single" w:sz="4" w:space="0" w:color="auto"/>
              <w:left w:val="single" w:sz="4" w:space="0" w:color="auto"/>
              <w:bottom w:val="single" w:sz="4" w:space="0" w:color="auto"/>
              <w:right w:val="nil"/>
            </w:tcBorders>
            <w:shd w:val="clear" w:color="auto" w:fill="FFFFFF"/>
          </w:tcPr>
          <w:p w14:paraId="2AB5BF95"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198377CB" w14:textId="77777777" w:rsidR="00643CFC" w:rsidRPr="00081FCD" w:rsidRDefault="00643CFC" w:rsidP="00217621">
            <w:pPr>
              <w:pStyle w:val="20"/>
              <w:shd w:val="clear" w:color="auto" w:fill="auto"/>
              <w:spacing w:after="0" w:line="326"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 них по видам экономической деятельности:</w:t>
            </w:r>
          </w:p>
        </w:tc>
        <w:tc>
          <w:tcPr>
            <w:tcW w:w="1430" w:type="dxa"/>
            <w:tcBorders>
              <w:top w:val="single" w:sz="4" w:space="0" w:color="auto"/>
              <w:left w:val="single" w:sz="4" w:space="0" w:color="auto"/>
              <w:bottom w:val="single" w:sz="4" w:space="0" w:color="auto"/>
              <w:right w:val="nil"/>
            </w:tcBorders>
            <w:shd w:val="clear" w:color="auto" w:fill="FFFFFF"/>
          </w:tcPr>
          <w:p w14:paraId="63977738" w14:textId="77777777" w:rsidR="00643CFC" w:rsidRPr="00081FCD"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44C57C54" w14:textId="77777777" w:rsidR="00643CFC" w:rsidRPr="00081FCD" w:rsidRDefault="00643CFC" w:rsidP="00217621">
            <w:pPr>
              <w:jc w:val="center"/>
            </w:pPr>
          </w:p>
        </w:tc>
      </w:tr>
      <w:tr w:rsidR="00643CFC" w:rsidRPr="00081FCD" w14:paraId="70649452" w14:textId="77777777" w:rsidTr="00217621">
        <w:trPr>
          <w:trHeight w:hRule="exact" w:val="687"/>
        </w:trPr>
        <w:tc>
          <w:tcPr>
            <w:tcW w:w="533" w:type="dxa"/>
            <w:tcBorders>
              <w:top w:val="single" w:sz="4" w:space="0" w:color="auto"/>
              <w:left w:val="single" w:sz="4" w:space="0" w:color="auto"/>
              <w:bottom w:val="single" w:sz="4" w:space="0" w:color="auto"/>
              <w:right w:val="nil"/>
            </w:tcBorders>
            <w:shd w:val="clear" w:color="auto" w:fill="FFFFFF"/>
          </w:tcPr>
          <w:p w14:paraId="0BF6C530"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14F77A0A" w14:textId="77777777" w:rsidR="00643CFC" w:rsidRPr="00081FCD"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сельское хозяйство</w:t>
            </w:r>
          </w:p>
        </w:tc>
        <w:tc>
          <w:tcPr>
            <w:tcW w:w="1430" w:type="dxa"/>
            <w:tcBorders>
              <w:top w:val="single" w:sz="4" w:space="0" w:color="auto"/>
              <w:left w:val="single" w:sz="4" w:space="0" w:color="auto"/>
              <w:bottom w:val="single" w:sz="4" w:space="0" w:color="auto"/>
              <w:right w:val="nil"/>
            </w:tcBorders>
            <w:shd w:val="clear" w:color="auto" w:fill="FFFFFF"/>
          </w:tcPr>
          <w:p w14:paraId="75117C9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3AE4A396" w14:textId="77777777" w:rsidR="00643CFC" w:rsidRPr="00081FCD" w:rsidRDefault="008C7DA9" w:rsidP="00110854">
            <w:pPr>
              <w:pStyle w:val="20"/>
              <w:shd w:val="clear" w:color="auto" w:fill="auto"/>
              <w:spacing w:after="0"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130</w:t>
            </w:r>
          </w:p>
        </w:tc>
      </w:tr>
      <w:tr w:rsidR="00643CFC" w:rsidRPr="00081FCD" w14:paraId="00115BF4" w14:textId="77777777" w:rsidTr="00217621">
        <w:trPr>
          <w:trHeight w:hRule="exact" w:val="846"/>
        </w:trPr>
        <w:tc>
          <w:tcPr>
            <w:tcW w:w="533" w:type="dxa"/>
            <w:tcBorders>
              <w:top w:val="single" w:sz="4" w:space="0" w:color="auto"/>
              <w:left w:val="single" w:sz="4" w:space="0" w:color="auto"/>
              <w:bottom w:val="single" w:sz="4" w:space="0" w:color="auto"/>
              <w:right w:val="nil"/>
            </w:tcBorders>
            <w:shd w:val="clear" w:color="auto" w:fill="FFFFFF"/>
          </w:tcPr>
          <w:p w14:paraId="5D9AFE08"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1E1056A5"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производство и распределение теплоэнергии и воды</w:t>
            </w:r>
          </w:p>
        </w:tc>
        <w:tc>
          <w:tcPr>
            <w:tcW w:w="1430" w:type="dxa"/>
            <w:tcBorders>
              <w:top w:val="single" w:sz="4" w:space="0" w:color="auto"/>
              <w:left w:val="single" w:sz="4" w:space="0" w:color="auto"/>
              <w:bottom w:val="single" w:sz="4" w:space="0" w:color="auto"/>
              <w:right w:val="nil"/>
            </w:tcBorders>
            <w:shd w:val="clear" w:color="auto" w:fill="FFFFFF"/>
          </w:tcPr>
          <w:p w14:paraId="73D8B45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5B8B0A27" w14:textId="77777777" w:rsidR="00643CFC" w:rsidRPr="00081FCD" w:rsidRDefault="00AA49A3"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w:t>
            </w:r>
          </w:p>
        </w:tc>
      </w:tr>
      <w:tr w:rsidR="00643CFC" w:rsidRPr="00081FCD" w14:paraId="22DB2F0B"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350154B1"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0F1AD4DC"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строительство</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1364B2C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192B07E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r w:rsidR="00643CFC" w:rsidRPr="00081FCD" w14:paraId="3E147050"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4DA871B7"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521F6693"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розничная торговля</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19AF013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69CED028" w14:textId="77777777" w:rsidR="00643CFC" w:rsidRPr="00081FCD" w:rsidRDefault="000C3F15" w:rsidP="00AA49A3">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r w:rsidR="00643CFC" w:rsidRPr="00081FCD" w14:paraId="5CD00D09"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3125887A"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07F17AE1"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транспорт и связь</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5603B2F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66F4EA5E" w14:textId="77777777" w:rsidR="00643CFC" w:rsidRPr="00081FCD" w:rsidRDefault="000C3F15"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r>
      <w:tr w:rsidR="00643CFC" w:rsidRPr="00081FCD" w14:paraId="4EBF2174"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3490F9E5"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38CFA80C"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образование</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116EB6B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5F655D74" w14:textId="77777777" w:rsidR="00643CFC" w:rsidRPr="00081FCD" w:rsidRDefault="000C3F15"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26</w:t>
            </w:r>
          </w:p>
        </w:tc>
      </w:tr>
      <w:tr w:rsidR="00643CFC" w:rsidRPr="00081FCD" w14:paraId="214135D3"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157331B7"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14:paraId="7F46F366"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здравоохранение и предоставление социальных услуг</w:t>
            </w:r>
          </w:p>
        </w:tc>
        <w:tc>
          <w:tcPr>
            <w:tcW w:w="1430" w:type="dxa"/>
            <w:tcBorders>
              <w:top w:val="single" w:sz="4" w:space="0" w:color="auto"/>
              <w:left w:val="single" w:sz="4" w:space="0" w:color="auto"/>
              <w:bottom w:val="single" w:sz="4" w:space="0" w:color="auto"/>
              <w:right w:val="nil"/>
            </w:tcBorders>
            <w:shd w:val="clear" w:color="auto" w:fill="FFFFFF"/>
          </w:tcPr>
          <w:p w14:paraId="5FF4798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40E80CD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r>
      <w:tr w:rsidR="00643CFC" w:rsidRPr="00081FCD" w14:paraId="0CF6B51F"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5DBAAF73"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5DE9B9C6"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деятельность в области культуры</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6A88C97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1CA54FE5" w14:textId="77777777" w:rsidR="00643CFC" w:rsidRPr="00081FCD" w:rsidRDefault="000C3F15"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r w:rsidR="00643CFC" w:rsidRPr="00081FCD" w14:paraId="1E911963" w14:textId="77777777" w:rsidTr="00217621">
        <w:trPr>
          <w:trHeight w:hRule="exact" w:val="721"/>
        </w:trPr>
        <w:tc>
          <w:tcPr>
            <w:tcW w:w="533" w:type="dxa"/>
            <w:tcBorders>
              <w:top w:val="single" w:sz="4" w:space="0" w:color="auto"/>
              <w:left w:val="single" w:sz="4" w:space="0" w:color="auto"/>
              <w:bottom w:val="single" w:sz="4" w:space="0" w:color="auto"/>
              <w:right w:val="nil"/>
            </w:tcBorders>
            <w:shd w:val="clear" w:color="auto" w:fill="FFFFFF"/>
          </w:tcPr>
          <w:p w14:paraId="6F8F3130"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635EF0DA"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предоставление прочих коммунальных, социальных и персональных услуг</w:t>
            </w:r>
          </w:p>
        </w:tc>
        <w:tc>
          <w:tcPr>
            <w:tcW w:w="1430" w:type="dxa"/>
            <w:tcBorders>
              <w:top w:val="single" w:sz="4" w:space="0" w:color="auto"/>
              <w:left w:val="single" w:sz="4" w:space="0" w:color="auto"/>
              <w:bottom w:val="single" w:sz="4" w:space="0" w:color="auto"/>
              <w:right w:val="nil"/>
            </w:tcBorders>
            <w:shd w:val="clear" w:color="auto" w:fill="FFFFFF"/>
          </w:tcPr>
          <w:p w14:paraId="4C4AC31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6B2C53A0" w14:textId="77777777" w:rsidR="00643CFC" w:rsidRPr="00081FCD" w:rsidRDefault="00643CFC" w:rsidP="000C3F15">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 </w:t>
            </w:r>
            <w:r w:rsidR="000C3F15" w:rsidRPr="00081FCD">
              <w:rPr>
                <w:rStyle w:val="2"/>
                <w:rFonts w:ascii="Times New Roman" w:hAnsi="Times New Roman" w:cs="Times New Roman"/>
                <w:color w:val="000000"/>
                <w:sz w:val="24"/>
                <w:szCs w:val="24"/>
                <w:lang w:eastAsia="ru-RU"/>
              </w:rPr>
              <w:t>2</w:t>
            </w:r>
          </w:p>
        </w:tc>
      </w:tr>
      <w:tr w:rsidR="00643CFC" w:rsidRPr="00081FCD" w14:paraId="4592A30E" w14:textId="7777777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14:paraId="3F87B2F9" w14:textId="77777777" w:rsidR="00643CFC" w:rsidRPr="00081FCD"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14:paraId="53E9C349"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прочие отрасли</w:t>
            </w:r>
          </w:p>
        </w:tc>
        <w:tc>
          <w:tcPr>
            <w:tcW w:w="1430" w:type="dxa"/>
            <w:tcBorders>
              <w:top w:val="single" w:sz="4" w:space="0" w:color="auto"/>
              <w:left w:val="single" w:sz="4" w:space="0" w:color="auto"/>
              <w:bottom w:val="single" w:sz="4" w:space="0" w:color="auto"/>
              <w:right w:val="nil"/>
            </w:tcBorders>
            <w:shd w:val="clear" w:color="auto" w:fill="FFFFFF"/>
            <w:vAlign w:val="center"/>
          </w:tcPr>
          <w:p w14:paraId="49F5B6A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14:paraId="726C735D" w14:textId="77777777" w:rsidR="00643CFC" w:rsidRPr="00081FCD" w:rsidRDefault="000C3F15" w:rsidP="00110854">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r>
    </w:tbl>
    <w:p w14:paraId="25863C0F" w14:textId="77777777" w:rsidR="00643CFC" w:rsidRPr="00081FCD" w:rsidRDefault="00643CFC" w:rsidP="00643CFC">
      <w:pPr>
        <w:pStyle w:val="20"/>
        <w:shd w:val="clear" w:color="auto" w:fill="auto"/>
        <w:spacing w:after="0" w:line="322" w:lineRule="exact"/>
        <w:ind w:left="160" w:firstLine="82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Жилой фонд в поселении составляет </w:t>
      </w:r>
      <w:r w:rsidR="00AA49A3" w:rsidRPr="00081FCD">
        <w:rPr>
          <w:rStyle w:val="2"/>
          <w:rFonts w:ascii="Times New Roman" w:hAnsi="Times New Roman" w:cs="Times New Roman"/>
          <w:color w:val="000000"/>
          <w:sz w:val="24"/>
          <w:szCs w:val="24"/>
        </w:rPr>
        <w:t>20027</w:t>
      </w:r>
      <w:r w:rsidRPr="00081FCD">
        <w:rPr>
          <w:rStyle w:val="2"/>
          <w:rFonts w:ascii="Times New Roman" w:hAnsi="Times New Roman" w:cs="Times New Roman"/>
          <w:color w:val="000000"/>
          <w:sz w:val="24"/>
          <w:szCs w:val="24"/>
        </w:rPr>
        <w:t xml:space="preserve"> кв.м., общее</w:t>
      </w:r>
      <w:r w:rsidR="00AA49A3" w:rsidRPr="00081FCD">
        <w:rPr>
          <w:rStyle w:val="2"/>
          <w:rFonts w:ascii="Times New Roman" w:hAnsi="Times New Roman" w:cs="Times New Roman"/>
          <w:color w:val="000000"/>
          <w:sz w:val="24"/>
          <w:szCs w:val="24"/>
        </w:rPr>
        <w:t xml:space="preserve"> число квартир, жилых домов составляет 4</w:t>
      </w:r>
      <w:r w:rsidR="00276865" w:rsidRPr="00081FCD">
        <w:rPr>
          <w:rStyle w:val="2"/>
          <w:rFonts w:ascii="Times New Roman" w:hAnsi="Times New Roman" w:cs="Times New Roman"/>
          <w:color w:val="000000"/>
          <w:sz w:val="24"/>
          <w:szCs w:val="24"/>
        </w:rPr>
        <w:t>13</w:t>
      </w:r>
      <w:r w:rsidR="00AA49A3" w:rsidRPr="00081FCD">
        <w:rPr>
          <w:rStyle w:val="2"/>
          <w:rFonts w:ascii="Times New Roman" w:hAnsi="Times New Roman" w:cs="Times New Roman"/>
          <w:color w:val="000000"/>
          <w:sz w:val="24"/>
          <w:szCs w:val="24"/>
        </w:rPr>
        <w:t xml:space="preserve"> шт.</w:t>
      </w:r>
      <w:r w:rsidRPr="00081FCD">
        <w:rPr>
          <w:rStyle w:val="2"/>
          <w:rFonts w:ascii="Times New Roman" w:hAnsi="Times New Roman" w:cs="Times New Roman"/>
          <w:color w:val="000000"/>
          <w:sz w:val="24"/>
          <w:szCs w:val="24"/>
        </w:rPr>
        <w:t xml:space="preserve"> Основными целями развития жилищно-коммунального комплекса являются продолжение реформирования жилищно-коммунального комплекса, дальнейшее обновление жилищно-коммунальной инфраструктуры на основе современных технологий, переход отрасли на режим без убыточного функционирования, повышения качества услуг, предоставляемых населению. В реализации приоритетного национального проекта «Доступное и комфортное жилье - гражданам России, субсидировать желающих граждан для приобретения и строительства жилых домов.</w:t>
      </w:r>
    </w:p>
    <w:p w14:paraId="29BADB79" w14:textId="77777777"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Достижение поставленных целей будет осуществляться путем проведения преобразований в сфере жилищно-коммунального хозяйства.</w:t>
      </w:r>
    </w:p>
    <w:p w14:paraId="00828A80" w14:textId="77777777"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В поселении работает Ильинский СДК, где основными мероприятиями являются: сохранение культурного населения и развития культурного потенциала населения, сохранение и укрепление благоприятного социально-культурного климата на территории Ильинского сельсовета, повышения духовно-нравственного развития граждан.</w:t>
      </w:r>
    </w:p>
    <w:p w14:paraId="2B08064D" w14:textId="77777777" w:rsidR="00643CFC" w:rsidRPr="00081FCD"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Бытовое обслуживание населения:</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3"/>
        <w:gridCol w:w="5026"/>
        <w:gridCol w:w="1440"/>
        <w:gridCol w:w="2827"/>
      </w:tblGrid>
      <w:tr w:rsidR="00643CFC" w:rsidRPr="00081FCD" w14:paraId="7A66A19E" w14:textId="77777777" w:rsidTr="00217621">
        <w:trPr>
          <w:trHeight w:hRule="exact" w:val="662"/>
        </w:trPr>
        <w:tc>
          <w:tcPr>
            <w:tcW w:w="533" w:type="dxa"/>
            <w:shd w:val="clear" w:color="auto" w:fill="FFFFFF"/>
            <w:vAlign w:val="center"/>
          </w:tcPr>
          <w:p w14:paraId="6DE67B7B"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5026" w:type="dxa"/>
            <w:shd w:val="clear" w:color="auto" w:fill="FFFFFF"/>
          </w:tcPr>
          <w:p w14:paraId="3E1C1C46"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организаций розничной торговли (магазины и палатки) всего</w:t>
            </w:r>
          </w:p>
        </w:tc>
        <w:tc>
          <w:tcPr>
            <w:tcW w:w="1440" w:type="dxa"/>
            <w:shd w:val="clear" w:color="auto" w:fill="FFFFFF"/>
          </w:tcPr>
          <w:p w14:paraId="577591F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tcPr>
          <w:p w14:paraId="546D2664"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r>
      <w:tr w:rsidR="00643CFC" w:rsidRPr="00081FCD" w14:paraId="7196A1FE" w14:textId="77777777" w:rsidTr="00217621">
        <w:trPr>
          <w:trHeight w:hRule="exact" w:val="432"/>
        </w:trPr>
        <w:tc>
          <w:tcPr>
            <w:tcW w:w="533" w:type="dxa"/>
            <w:shd w:val="clear" w:color="auto" w:fill="FFFFFF"/>
            <w:vAlign w:val="bottom"/>
          </w:tcPr>
          <w:p w14:paraId="4E531BB1"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5026" w:type="dxa"/>
            <w:shd w:val="clear" w:color="auto" w:fill="FFFFFF"/>
            <w:vAlign w:val="bottom"/>
          </w:tcPr>
          <w:p w14:paraId="655A215A"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Торговая площадь магазинов - всего</w:t>
            </w:r>
          </w:p>
        </w:tc>
        <w:tc>
          <w:tcPr>
            <w:tcW w:w="1440" w:type="dxa"/>
            <w:shd w:val="clear" w:color="auto" w:fill="FFFFFF"/>
            <w:vAlign w:val="bottom"/>
          </w:tcPr>
          <w:p w14:paraId="4DBE618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кв. м</w:t>
            </w:r>
          </w:p>
        </w:tc>
        <w:tc>
          <w:tcPr>
            <w:tcW w:w="2827" w:type="dxa"/>
            <w:shd w:val="clear" w:color="auto" w:fill="FFFFFF"/>
            <w:vAlign w:val="bottom"/>
          </w:tcPr>
          <w:p w14:paraId="1BB10843" w14:textId="77777777" w:rsidR="00643CFC" w:rsidRPr="00081FCD" w:rsidRDefault="00276865"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436,6</w:t>
            </w:r>
          </w:p>
        </w:tc>
      </w:tr>
      <w:tr w:rsidR="00643CFC" w:rsidRPr="00081FCD" w14:paraId="0393EF79" w14:textId="77777777" w:rsidTr="00217621">
        <w:trPr>
          <w:trHeight w:hRule="exact" w:val="754"/>
        </w:trPr>
        <w:tc>
          <w:tcPr>
            <w:tcW w:w="533" w:type="dxa"/>
            <w:shd w:val="clear" w:color="auto" w:fill="FFFFFF"/>
          </w:tcPr>
          <w:p w14:paraId="3AD17B32" w14:textId="77777777" w:rsidR="00643CFC" w:rsidRPr="00081FCD" w:rsidRDefault="00643CFC" w:rsidP="00217621">
            <w:pPr>
              <w:pStyle w:val="20"/>
              <w:shd w:val="clear" w:color="auto" w:fill="auto"/>
              <w:spacing w:after="0" w:line="340" w:lineRule="exact"/>
              <w:ind w:left="220"/>
              <w:jc w:val="left"/>
              <w:rPr>
                <w:rFonts w:ascii="Times New Roman" w:hAnsi="Times New Roman" w:cs="Times New Roman"/>
                <w:sz w:val="24"/>
                <w:szCs w:val="24"/>
                <w:lang w:eastAsia="ru-RU"/>
              </w:rPr>
            </w:pPr>
            <w:r w:rsidRPr="00081FCD">
              <w:rPr>
                <w:rStyle w:val="2ArialNarrow"/>
                <w:rFonts w:ascii="Times New Roman" w:hAnsi="Times New Roman" w:cs="Times New Roman"/>
                <w:color w:val="000000"/>
                <w:sz w:val="24"/>
                <w:szCs w:val="24"/>
                <w:lang w:eastAsia="ru-RU"/>
              </w:rPr>
              <w:t>з</w:t>
            </w:r>
          </w:p>
        </w:tc>
        <w:tc>
          <w:tcPr>
            <w:tcW w:w="5026" w:type="dxa"/>
            <w:shd w:val="clear" w:color="auto" w:fill="FFFFFF"/>
          </w:tcPr>
          <w:p w14:paraId="116FF2A0"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Перечень операторов связи</w:t>
            </w:r>
          </w:p>
        </w:tc>
        <w:tc>
          <w:tcPr>
            <w:tcW w:w="1440" w:type="dxa"/>
            <w:shd w:val="clear" w:color="auto" w:fill="FFFFFF"/>
          </w:tcPr>
          <w:p w14:paraId="0EBBA637" w14:textId="77777777" w:rsidR="00643CFC" w:rsidRPr="00081FCD" w:rsidRDefault="00643CFC" w:rsidP="00217621"/>
        </w:tc>
        <w:tc>
          <w:tcPr>
            <w:tcW w:w="2827" w:type="dxa"/>
            <w:shd w:val="clear" w:color="auto" w:fill="FFFFFF"/>
            <w:vAlign w:val="bottom"/>
          </w:tcPr>
          <w:p w14:paraId="4FE44766"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Ростелеком, МТС, Билайн</w:t>
            </w:r>
          </w:p>
        </w:tc>
      </w:tr>
      <w:tr w:rsidR="00643CFC" w:rsidRPr="00081FCD" w14:paraId="170CDB0C" w14:textId="77777777" w:rsidTr="00217621">
        <w:trPr>
          <w:trHeight w:hRule="exact" w:val="437"/>
        </w:trPr>
        <w:tc>
          <w:tcPr>
            <w:tcW w:w="533" w:type="dxa"/>
            <w:shd w:val="clear" w:color="auto" w:fill="FFFFFF"/>
            <w:vAlign w:val="bottom"/>
          </w:tcPr>
          <w:p w14:paraId="5D569925"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5026" w:type="dxa"/>
            <w:shd w:val="clear" w:color="auto" w:fill="FFFFFF"/>
            <w:vAlign w:val="bottom"/>
          </w:tcPr>
          <w:p w14:paraId="5E3E1661"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таксофонов</w:t>
            </w:r>
          </w:p>
        </w:tc>
        <w:tc>
          <w:tcPr>
            <w:tcW w:w="1440" w:type="dxa"/>
            <w:shd w:val="clear" w:color="auto" w:fill="FFFFFF"/>
            <w:vAlign w:val="bottom"/>
          </w:tcPr>
          <w:p w14:paraId="0EED5D5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14:paraId="43225467"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14:paraId="694E89F7" w14:textId="77777777" w:rsidTr="00217621">
        <w:trPr>
          <w:trHeight w:hRule="exact" w:val="749"/>
        </w:trPr>
        <w:tc>
          <w:tcPr>
            <w:tcW w:w="533" w:type="dxa"/>
            <w:shd w:val="clear" w:color="auto" w:fill="FFFFFF"/>
          </w:tcPr>
          <w:p w14:paraId="633C16DA"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5026" w:type="dxa"/>
            <w:shd w:val="clear" w:color="auto" w:fill="FFFFFF"/>
            <w:vAlign w:val="bottom"/>
          </w:tcPr>
          <w:p w14:paraId="13458B94"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пунктов коллективного доступа к сети Интернет</w:t>
            </w:r>
          </w:p>
        </w:tc>
        <w:tc>
          <w:tcPr>
            <w:tcW w:w="1440" w:type="dxa"/>
            <w:shd w:val="clear" w:color="auto" w:fill="FFFFFF"/>
          </w:tcPr>
          <w:p w14:paraId="6E08733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14:paraId="55383B7A"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14:paraId="3BCCE43A" w14:textId="77777777" w:rsidTr="00217621">
        <w:trPr>
          <w:trHeight w:hRule="exact" w:val="758"/>
        </w:trPr>
        <w:tc>
          <w:tcPr>
            <w:tcW w:w="533" w:type="dxa"/>
            <w:shd w:val="clear" w:color="auto" w:fill="FFFFFF"/>
            <w:vAlign w:val="center"/>
          </w:tcPr>
          <w:p w14:paraId="050FAFFC"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6466" w:type="dxa"/>
            <w:gridSpan w:val="2"/>
            <w:shd w:val="clear" w:color="auto" w:fill="FFFFFF"/>
            <w:vAlign w:val="bottom"/>
          </w:tcPr>
          <w:p w14:paraId="45DF1590" w14:textId="77777777"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Перечень принимаемых телевизионных                     едениц</w:t>
            </w:r>
          </w:p>
          <w:p w14:paraId="1A4B05F0" w14:textId="77777777"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программ</w:t>
            </w:r>
          </w:p>
          <w:p w14:paraId="4B2F8CBF"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программ</w:t>
            </w:r>
          </w:p>
        </w:tc>
        <w:tc>
          <w:tcPr>
            <w:tcW w:w="2827" w:type="dxa"/>
            <w:shd w:val="clear" w:color="auto" w:fill="FFFFFF"/>
            <w:vAlign w:val="bottom"/>
          </w:tcPr>
          <w:p w14:paraId="7A375CF1" w14:textId="77777777" w:rsidR="00643CFC" w:rsidRPr="00081FCD" w:rsidRDefault="008468D6"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w:t>
            </w:r>
            <w:r w:rsidR="00643CFC" w:rsidRPr="00081FCD">
              <w:rPr>
                <w:rFonts w:ascii="Times New Roman" w:hAnsi="Times New Roman" w:cs="Times New Roman"/>
                <w:sz w:val="24"/>
                <w:szCs w:val="24"/>
                <w:lang w:eastAsia="ru-RU"/>
              </w:rPr>
              <w:t>0</w:t>
            </w:r>
          </w:p>
          <w:p w14:paraId="38F5766C"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
        </w:tc>
      </w:tr>
      <w:tr w:rsidR="00643CFC" w:rsidRPr="00081FCD" w14:paraId="5681A6F7" w14:textId="77777777" w:rsidTr="00217621">
        <w:trPr>
          <w:trHeight w:hRule="exact" w:val="432"/>
        </w:trPr>
        <w:tc>
          <w:tcPr>
            <w:tcW w:w="533" w:type="dxa"/>
            <w:shd w:val="clear" w:color="auto" w:fill="FFFFFF"/>
            <w:vAlign w:val="bottom"/>
          </w:tcPr>
          <w:p w14:paraId="3E5C5A7D"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5026" w:type="dxa"/>
            <w:shd w:val="clear" w:color="auto" w:fill="FFFFFF"/>
            <w:vAlign w:val="bottom"/>
          </w:tcPr>
          <w:p w14:paraId="780849F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телефонных станций</w:t>
            </w:r>
          </w:p>
        </w:tc>
        <w:tc>
          <w:tcPr>
            <w:tcW w:w="1440" w:type="dxa"/>
            <w:shd w:val="clear" w:color="auto" w:fill="FFFFFF"/>
            <w:vAlign w:val="bottom"/>
          </w:tcPr>
          <w:p w14:paraId="7109AF4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14:paraId="1B95A257"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14:paraId="463C7412" w14:textId="77777777" w:rsidTr="00217621">
        <w:trPr>
          <w:trHeight w:hRule="exact" w:val="432"/>
        </w:trPr>
        <w:tc>
          <w:tcPr>
            <w:tcW w:w="533" w:type="dxa"/>
            <w:shd w:val="clear" w:color="auto" w:fill="FFFFFF"/>
          </w:tcPr>
          <w:p w14:paraId="46EF36E2" w14:textId="77777777" w:rsidR="00643CFC" w:rsidRPr="00081FCD" w:rsidRDefault="00643CFC" w:rsidP="00217621"/>
        </w:tc>
        <w:tc>
          <w:tcPr>
            <w:tcW w:w="6466" w:type="dxa"/>
            <w:gridSpan w:val="2"/>
            <w:shd w:val="clear" w:color="auto" w:fill="FFFFFF"/>
            <w:vAlign w:val="bottom"/>
          </w:tcPr>
          <w:p w14:paraId="62195E2E" w14:textId="77777777" w:rsidR="00643CFC" w:rsidRPr="00081FCD" w:rsidRDefault="00643CFC" w:rsidP="00217621">
            <w:pPr>
              <w:pStyle w:val="20"/>
              <w:shd w:val="clear" w:color="auto" w:fill="auto"/>
              <w:spacing w:after="0" w:line="240" w:lineRule="exact"/>
              <w:ind w:left="3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2827" w:type="dxa"/>
            <w:shd w:val="clear" w:color="auto" w:fill="FFFFFF"/>
          </w:tcPr>
          <w:p w14:paraId="023F0200" w14:textId="77777777" w:rsidR="00643CFC" w:rsidRPr="00081FCD" w:rsidRDefault="00643CFC" w:rsidP="00217621"/>
        </w:tc>
      </w:tr>
      <w:tr w:rsidR="00643CFC" w:rsidRPr="00081FCD" w14:paraId="7E4A14F6" w14:textId="77777777" w:rsidTr="00217621">
        <w:trPr>
          <w:trHeight w:hRule="exact" w:val="437"/>
        </w:trPr>
        <w:tc>
          <w:tcPr>
            <w:tcW w:w="533" w:type="dxa"/>
            <w:shd w:val="clear" w:color="auto" w:fill="FFFFFF"/>
          </w:tcPr>
          <w:p w14:paraId="183DA79E" w14:textId="77777777" w:rsidR="00643CFC" w:rsidRPr="00081FCD" w:rsidRDefault="00643CFC" w:rsidP="00217621"/>
        </w:tc>
        <w:tc>
          <w:tcPr>
            <w:tcW w:w="5026" w:type="dxa"/>
            <w:shd w:val="clear" w:color="auto" w:fill="FFFFFF"/>
            <w:vAlign w:val="center"/>
          </w:tcPr>
          <w:p w14:paraId="1054110C" w14:textId="77777777" w:rsidR="00643CFC" w:rsidRPr="00081FCD"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center"/>
          </w:tcPr>
          <w:p w14:paraId="041EB92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14:paraId="29B0CA35"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14:paraId="5D1B963D" w14:textId="77777777" w:rsidTr="00217621">
        <w:trPr>
          <w:trHeight w:hRule="exact" w:val="432"/>
        </w:trPr>
        <w:tc>
          <w:tcPr>
            <w:tcW w:w="533" w:type="dxa"/>
            <w:shd w:val="clear" w:color="auto" w:fill="FFFFFF"/>
            <w:vAlign w:val="bottom"/>
          </w:tcPr>
          <w:p w14:paraId="7B132D08"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c>
          <w:tcPr>
            <w:tcW w:w="5026" w:type="dxa"/>
            <w:shd w:val="clear" w:color="auto" w:fill="FFFFFF"/>
            <w:vAlign w:val="bottom"/>
          </w:tcPr>
          <w:p w14:paraId="29B37BED" w14:textId="77777777"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Емкость телефонных станций</w:t>
            </w:r>
          </w:p>
        </w:tc>
        <w:tc>
          <w:tcPr>
            <w:tcW w:w="1440" w:type="dxa"/>
            <w:shd w:val="clear" w:color="auto" w:fill="FFFFFF"/>
            <w:vAlign w:val="bottom"/>
          </w:tcPr>
          <w:p w14:paraId="65A5FBDA"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14:paraId="2BBBC259"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200</w:t>
            </w:r>
          </w:p>
        </w:tc>
      </w:tr>
      <w:tr w:rsidR="00643CFC" w:rsidRPr="00081FCD" w14:paraId="7C974A9F" w14:textId="77777777" w:rsidTr="00217621">
        <w:trPr>
          <w:trHeight w:hRule="exact" w:val="432"/>
        </w:trPr>
        <w:tc>
          <w:tcPr>
            <w:tcW w:w="533" w:type="dxa"/>
            <w:shd w:val="clear" w:color="auto" w:fill="FFFFFF"/>
          </w:tcPr>
          <w:p w14:paraId="065F8E10" w14:textId="77777777" w:rsidR="00643CFC" w:rsidRPr="00081FCD" w:rsidRDefault="00643CFC" w:rsidP="00217621"/>
        </w:tc>
        <w:tc>
          <w:tcPr>
            <w:tcW w:w="5026" w:type="dxa"/>
            <w:shd w:val="clear" w:color="auto" w:fill="FFFFFF"/>
            <w:vAlign w:val="bottom"/>
          </w:tcPr>
          <w:p w14:paraId="1AD99E82" w14:textId="77777777"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том числе:</w:t>
            </w:r>
          </w:p>
        </w:tc>
        <w:tc>
          <w:tcPr>
            <w:tcW w:w="1440" w:type="dxa"/>
            <w:shd w:val="clear" w:color="auto" w:fill="FFFFFF"/>
          </w:tcPr>
          <w:p w14:paraId="29A29886" w14:textId="77777777" w:rsidR="00643CFC" w:rsidRPr="00081FCD" w:rsidRDefault="00643CFC" w:rsidP="00217621"/>
        </w:tc>
        <w:tc>
          <w:tcPr>
            <w:tcW w:w="2827" w:type="dxa"/>
            <w:shd w:val="clear" w:color="auto" w:fill="FFFFFF"/>
          </w:tcPr>
          <w:p w14:paraId="5DC22877" w14:textId="77777777" w:rsidR="00643CFC" w:rsidRPr="00081FCD" w:rsidRDefault="00643CFC" w:rsidP="00217621"/>
        </w:tc>
      </w:tr>
      <w:tr w:rsidR="00643CFC" w:rsidRPr="00081FCD" w14:paraId="1595AF75" w14:textId="77777777" w:rsidTr="00217621">
        <w:trPr>
          <w:trHeight w:hRule="exact" w:val="437"/>
        </w:trPr>
        <w:tc>
          <w:tcPr>
            <w:tcW w:w="533" w:type="dxa"/>
            <w:shd w:val="clear" w:color="auto" w:fill="FFFFFF"/>
          </w:tcPr>
          <w:p w14:paraId="5316BD75" w14:textId="77777777" w:rsidR="00643CFC" w:rsidRPr="00081FCD" w:rsidRDefault="00643CFC" w:rsidP="00217621"/>
        </w:tc>
        <w:tc>
          <w:tcPr>
            <w:tcW w:w="5026" w:type="dxa"/>
            <w:shd w:val="clear" w:color="auto" w:fill="FFFFFF"/>
            <w:vAlign w:val="bottom"/>
          </w:tcPr>
          <w:p w14:paraId="2A6F098C" w14:textId="77777777" w:rsidR="00643CFC" w:rsidRPr="00081FCD"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bottom"/>
          </w:tcPr>
          <w:p w14:paraId="00CE03C0" w14:textId="77777777" w:rsidR="00643CFC" w:rsidRPr="00081FCD"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14:paraId="7A727F97" w14:textId="77777777" w:rsidR="00643CFC" w:rsidRPr="00081FCD" w:rsidRDefault="00276865"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w:t>
            </w:r>
            <w:r w:rsidR="00643CFC" w:rsidRPr="00081FCD">
              <w:rPr>
                <w:rStyle w:val="2"/>
                <w:rFonts w:ascii="Times New Roman" w:hAnsi="Times New Roman" w:cs="Times New Roman"/>
                <w:color w:val="000000"/>
                <w:sz w:val="24"/>
                <w:szCs w:val="24"/>
                <w:lang w:eastAsia="ru-RU"/>
              </w:rPr>
              <w:t>4</w:t>
            </w:r>
          </w:p>
        </w:tc>
      </w:tr>
      <w:tr w:rsidR="00643CFC" w:rsidRPr="00081FCD" w14:paraId="1D1A0A52" w14:textId="77777777" w:rsidTr="00217621">
        <w:trPr>
          <w:trHeight w:hRule="exact" w:val="729"/>
        </w:trPr>
        <w:tc>
          <w:tcPr>
            <w:tcW w:w="533" w:type="dxa"/>
            <w:shd w:val="clear" w:color="auto" w:fill="FFFFFF"/>
            <w:vAlign w:val="center"/>
          </w:tcPr>
          <w:p w14:paraId="2A78D43A" w14:textId="77777777" w:rsidR="00643CFC" w:rsidRPr="00081FCD" w:rsidRDefault="00643CFC" w:rsidP="00217621">
            <w:pPr>
              <w:jc w:val="center"/>
            </w:pPr>
            <w:r w:rsidRPr="00081FCD">
              <w:t>9</w:t>
            </w:r>
          </w:p>
        </w:tc>
        <w:tc>
          <w:tcPr>
            <w:tcW w:w="5026" w:type="dxa"/>
            <w:shd w:val="clear" w:color="auto" w:fill="FFFFFF"/>
            <w:vAlign w:val="center"/>
          </w:tcPr>
          <w:p w14:paraId="78727BCD" w14:textId="77777777"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Число квартирных телефонных аппаратов сети общего пользования</w:t>
            </w:r>
          </w:p>
        </w:tc>
        <w:tc>
          <w:tcPr>
            <w:tcW w:w="1440" w:type="dxa"/>
            <w:shd w:val="clear" w:color="auto" w:fill="FFFFFF"/>
            <w:vAlign w:val="center"/>
          </w:tcPr>
          <w:p w14:paraId="5B04534B" w14:textId="77777777"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14:paraId="4FFC4CC5" w14:textId="77777777" w:rsidR="00643CFC" w:rsidRPr="00081FCD" w:rsidRDefault="00276865" w:rsidP="00643CFC">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12</w:t>
            </w:r>
            <w:r w:rsidR="00643CFC" w:rsidRPr="00081FCD">
              <w:rPr>
                <w:rStyle w:val="2"/>
                <w:rFonts w:ascii="Times New Roman" w:hAnsi="Times New Roman" w:cs="Times New Roman"/>
                <w:color w:val="000000"/>
                <w:sz w:val="24"/>
                <w:szCs w:val="24"/>
                <w:lang w:eastAsia="ru-RU"/>
              </w:rPr>
              <w:t>4</w:t>
            </w:r>
          </w:p>
        </w:tc>
      </w:tr>
      <w:tr w:rsidR="00643CFC" w:rsidRPr="00081FCD" w14:paraId="733816AA" w14:textId="77777777" w:rsidTr="00217621">
        <w:trPr>
          <w:trHeight w:hRule="exact" w:val="706"/>
        </w:trPr>
        <w:tc>
          <w:tcPr>
            <w:tcW w:w="533" w:type="dxa"/>
            <w:shd w:val="clear" w:color="auto" w:fill="FFFFFF"/>
            <w:vAlign w:val="center"/>
          </w:tcPr>
          <w:p w14:paraId="0B0A9CB9" w14:textId="77777777" w:rsidR="00643CFC" w:rsidRPr="00081FCD" w:rsidRDefault="00643CFC" w:rsidP="00217621">
            <w:pPr>
              <w:jc w:val="center"/>
            </w:pPr>
            <w:r w:rsidRPr="00081FCD">
              <w:lastRenderedPageBreak/>
              <w:t>11</w:t>
            </w:r>
          </w:p>
        </w:tc>
        <w:tc>
          <w:tcPr>
            <w:tcW w:w="5026" w:type="dxa"/>
            <w:shd w:val="clear" w:color="auto" w:fill="FFFFFF"/>
            <w:vAlign w:val="center"/>
          </w:tcPr>
          <w:p w14:paraId="312B09C6" w14:textId="77777777"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Количество заявлений граждан на установку телефонов</w:t>
            </w:r>
          </w:p>
        </w:tc>
        <w:tc>
          <w:tcPr>
            <w:tcW w:w="1440" w:type="dxa"/>
            <w:shd w:val="clear" w:color="auto" w:fill="FFFFFF"/>
            <w:vAlign w:val="center"/>
          </w:tcPr>
          <w:p w14:paraId="5B22BCFB" w14:textId="77777777"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14:paraId="5EB8D108" w14:textId="77777777" w:rsidR="00643CFC" w:rsidRPr="00081FCD"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w:t>
            </w:r>
          </w:p>
        </w:tc>
      </w:tr>
      <w:tr w:rsidR="00643CFC" w:rsidRPr="00081FCD" w14:paraId="0C9F1076" w14:textId="77777777" w:rsidTr="00217621">
        <w:trPr>
          <w:trHeight w:hRule="exact" w:val="398"/>
        </w:trPr>
        <w:tc>
          <w:tcPr>
            <w:tcW w:w="533" w:type="dxa"/>
            <w:shd w:val="clear" w:color="auto" w:fill="FFFFFF"/>
            <w:vAlign w:val="center"/>
          </w:tcPr>
          <w:p w14:paraId="49CA7423" w14:textId="77777777" w:rsidR="00643CFC" w:rsidRPr="00081FCD" w:rsidRDefault="00643CFC" w:rsidP="00217621">
            <w:pPr>
              <w:jc w:val="center"/>
            </w:pPr>
            <w:r w:rsidRPr="00081FCD">
              <w:t>12</w:t>
            </w:r>
          </w:p>
        </w:tc>
        <w:tc>
          <w:tcPr>
            <w:tcW w:w="5026" w:type="dxa"/>
            <w:shd w:val="clear" w:color="auto" w:fill="FFFFFF"/>
            <w:vAlign w:val="center"/>
          </w:tcPr>
          <w:p w14:paraId="76D650A2" w14:textId="77777777" w:rsidR="00643CFC" w:rsidRPr="00081FCD"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Установлено телефонов за год</w:t>
            </w:r>
          </w:p>
        </w:tc>
        <w:tc>
          <w:tcPr>
            <w:tcW w:w="1440" w:type="dxa"/>
            <w:shd w:val="clear" w:color="auto" w:fill="FFFFFF"/>
            <w:vAlign w:val="center"/>
          </w:tcPr>
          <w:p w14:paraId="16E0429A" w14:textId="77777777"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штук</w:t>
            </w:r>
          </w:p>
        </w:tc>
        <w:tc>
          <w:tcPr>
            <w:tcW w:w="2827" w:type="dxa"/>
            <w:shd w:val="clear" w:color="auto" w:fill="FFFFFF"/>
            <w:vAlign w:val="center"/>
          </w:tcPr>
          <w:p w14:paraId="3467C937" w14:textId="77777777" w:rsidR="00643CFC" w:rsidRPr="00081FCD" w:rsidRDefault="00745B9E"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w:t>
            </w:r>
          </w:p>
        </w:tc>
      </w:tr>
    </w:tbl>
    <w:p w14:paraId="4D472B4D" w14:textId="77777777" w:rsidR="00643CFC" w:rsidRPr="00081FCD" w:rsidRDefault="00643CFC" w:rsidP="00643CFC">
      <w:pPr>
        <w:pStyle w:val="20"/>
        <w:shd w:val="clear" w:color="auto" w:fill="auto"/>
        <w:spacing w:after="0" w:line="322" w:lineRule="exact"/>
        <w:ind w:left="140" w:firstLine="740"/>
        <w:jc w:val="both"/>
        <w:rPr>
          <w:rStyle w:val="2"/>
          <w:rFonts w:ascii="Times New Roman" w:hAnsi="Times New Roman" w:cs="Times New Roman"/>
          <w:color w:val="000000"/>
          <w:sz w:val="24"/>
          <w:szCs w:val="24"/>
        </w:rPr>
      </w:pPr>
    </w:p>
    <w:p w14:paraId="3E54F7CC" w14:textId="77777777" w:rsidR="00643CFC" w:rsidRPr="00081FCD" w:rsidRDefault="00000000" w:rsidP="00643CFC">
      <w:pPr>
        <w:pStyle w:val="20"/>
        <w:shd w:val="clear" w:color="auto" w:fill="auto"/>
        <w:spacing w:after="0" w:line="322" w:lineRule="exact"/>
        <w:ind w:left="140" w:firstLine="740"/>
        <w:jc w:val="both"/>
        <w:rPr>
          <w:rFonts w:ascii="Times New Roman" w:hAnsi="Times New Roman" w:cs="Times New Roman"/>
          <w:sz w:val="24"/>
          <w:szCs w:val="24"/>
        </w:rPr>
      </w:pPr>
      <w:r>
        <w:rPr>
          <w:rFonts w:ascii="Times New Roman" w:hAnsi="Times New Roman" w:cs="Times New Roman"/>
          <w:noProof/>
          <w:sz w:val="24"/>
          <w:szCs w:val="24"/>
        </w:rPr>
        <w:pict w14:anchorId="371192ED">
          <v:shapetype id="_x0000_t202" coordsize="21600,21600" o:spt="202" path="m,l,21600r21600,l21600,xe">
            <v:stroke joinstyle="miter"/>
            <v:path gradientshapeok="t" o:connecttype="rect"/>
          </v:shapetype>
          <v:shape id="_x0000_s2050" type="#_x0000_t202" style="position:absolute;left:0;text-align:left;margin-left:6.4pt;margin-top:-117.6pt;width:491.3pt;height:101pt;z-index:-251656192;mso-wrap-distance-left:5pt;mso-wrap-distance-right:5pt;mso-position-horizontal-relative:margin" filled="f" stroked="f">
            <v:textbox style="mso-fit-shape-to-text:t" inset="0,0,0,0">
              <w:txbxContent>
                <w:p w14:paraId="1B97D732" w14:textId="77777777" w:rsidR="00910131" w:rsidRDefault="00910131" w:rsidP="00643CFC">
                  <w:pPr>
                    <w:rPr>
                      <w:sz w:val="2"/>
                      <w:szCs w:val="2"/>
                    </w:rPr>
                  </w:pPr>
                </w:p>
              </w:txbxContent>
            </v:textbox>
            <w10:wrap type="topAndBottom" anchorx="margin"/>
          </v:shape>
        </w:pict>
      </w:r>
      <w:r w:rsidR="00643CFC" w:rsidRPr="00081FCD">
        <w:rPr>
          <w:rStyle w:val="2"/>
          <w:rFonts w:ascii="Times New Roman" w:hAnsi="Times New Roman" w:cs="Times New Roman"/>
          <w:color w:val="000000"/>
          <w:sz w:val="24"/>
          <w:szCs w:val="24"/>
        </w:rPr>
        <w:t>На территории поселения находятся: МУП ПХ «Ильинское". Основной целью благоустройства является формирование благоприятных экологических условий проживания населения, обеспечение экологической безопасности поселения. Проводятся мероприятий по благоустройству и озеленению территории сельсовета, обустройству мест массового отдыха населения;</w:t>
      </w:r>
    </w:p>
    <w:p w14:paraId="5CB32A3E" w14:textId="77777777" w:rsidR="00643CFC" w:rsidRPr="00081FCD" w:rsidRDefault="00643CFC" w:rsidP="00643CFC">
      <w:pPr>
        <w:pStyle w:val="20"/>
        <w:shd w:val="clear" w:color="auto" w:fill="auto"/>
        <w:spacing w:after="0" w:line="322" w:lineRule="exact"/>
        <w:ind w:left="140" w:firstLine="7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благоустройство территорий, прилегающих к жилым домам, тротуаров; посадка деревьев, восстановление газонов, парковой зон. Основными целями политики в сфере развития дорожного строительства, транспорта и связи являются полное и качественное удовлетворение потребностей населения, социальной сферы и экономики в транспортных услугах, услугах связи, надлежащее содержание внутри поселковых дорог.</w:t>
      </w:r>
    </w:p>
    <w:p w14:paraId="60688442" w14:textId="77777777" w:rsidR="00643CFC" w:rsidRPr="00081FCD" w:rsidRDefault="00643CFC" w:rsidP="00643CFC">
      <w:pPr>
        <w:pStyle w:val="20"/>
        <w:shd w:val="clear" w:color="auto" w:fill="auto"/>
        <w:spacing w:after="0" w:line="322" w:lineRule="exact"/>
        <w:ind w:left="140" w:firstLine="9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В сфере агропромышленного комплекса основными целями является содействие в развитии сельскохозяйственного производства, создание условий для развития пищевой  перерабатывающей промышленности, обеспечение населения продовольствием:</w:t>
      </w:r>
    </w:p>
    <w:p w14:paraId="24A6BBDC" w14:textId="77777777" w:rsidR="00643CFC" w:rsidRPr="00081FCD"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участие в осуществлении мер поддержки малых форм хозяйствования (КФХ и ЛПХ);</w:t>
      </w:r>
    </w:p>
    <w:p w14:paraId="2B819F45" w14:textId="77777777" w:rsidR="00643CFC" w:rsidRPr="00081FCD" w:rsidRDefault="00643CFC" w:rsidP="00643CFC">
      <w:pPr>
        <w:pStyle w:val="20"/>
        <w:numPr>
          <w:ilvl w:val="0"/>
          <w:numId w:val="8"/>
        </w:numPr>
        <w:shd w:val="clear" w:color="auto" w:fill="auto"/>
        <w:tabs>
          <w:tab w:val="left" w:pos="347"/>
        </w:tabs>
        <w:spacing w:after="0" w:line="322" w:lineRule="exact"/>
        <w:ind w:left="140"/>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кредитование населения;</w:t>
      </w:r>
    </w:p>
    <w:p w14:paraId="26C7E452" w14:textId="77777777" w:rsidR="00643CFC" w:rsidRPr="00081FCD"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проведение работы по сохранению и повышению плодородия почв;</w:t>
      </w:r>
    </w:p>
    <w:p w14:paraId="5D8EF7DA" w14:textId="77777777" w:rsidR="00643CFC" w:rsidRPr="00081FCD" w:rsidRDefault="00643CFC" w:rsidP="00643CFC">
      <w:pPr>
        <w:pStyle w:val="20"/>
        <w:numPr>
          <w:ilvl w:val="0"/>
          <w:numId w:val="8"/>
        </w:numPr>
        <w:shd w:val="clear" w:color="auto" w:fill="auto"/>
        <w:tabs>
          <w:tab w:val="left" w:pos="352"/>
        </w:tabs>
        <w:spacing w:after="0" w:line="322" w:lineRule="exact"/>
        <w:ind w:left="140"/>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улучшение кадрового потенциала сельскохозяйственной отрасли;</w:t>
      </w:r>
    </w:p>
    <w:p w14:paraId="50C74CC5" w14:textId="77777777" w:rsidR="00643CFC" w:rsidRPr="00081FCD" w:rsidRDefault="00643CFC" w:rsidP="00643CFC">
      <w:pPr>
        <w:pStyle w:val="20"/>
        <w:shd w:val="clear" w:color="auto" w:fill="auto"/>
        <w:tabs>
          <w:tab w:val="left" w:pos="352"/>
        </w:tabs>
        <w:spacing w:after="0" w:line="322" w:lineRule="exact"/>
        <w:ind w:left="140"/>
        <w:jc w:val="both"/>
        <w:rPr>
          <w:rStyle w:val="2"/>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0"/>
        <w:gridCol w:w="5062"/>
      </w:tblGrid>
      <w:tr w:rsidR="00643CFC" w:rsidRPr="00081FCD" w14:paraId="7830C63E" w14:textId="77777777" w:rsidTr="00217621">
        <w:tc>
          <w:tcPr>
            <w:tcW w:w="5100" w:type="dxa"/>
            <w:shd w:val="clear" w:color="auto" w:fill="auto"/>
          </w:tcPr>
          <w:p w14:paraId="08D914F6" w14:textId="77777777"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 xml:space="preserve">Сельхозугодия </w:t>
            </w:r>
          </w:p>
        </w:tc>
        <w:tc>
          <w:tcPr>
            <w:tcW w:w="5062" w:type="dxa"/>
            <w:shd w:val="clear" w:color="auto" w:fill="auto"/>
          </w:tcPr>
          <w:p w14:paraId="0B05CA5B" w14:textId="77777777"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29544</w:t>
            </w:r>
          </w:p>
        </w:tc>
      </w:tr>
      <w:tr w:rsidR="00643CFC" w:rsidRPr="00081FCD" w14:paraId="1FC71342" w14:textId="77777777" w:rsidTr="00217621">
        <w:tc>
          <w:tcPr>
            <w:tcW w:w="5100" w:type="dxa"/>
            <w:shd w:val="clear" w:color="auto" w:fill="auto"/>
          </w:tcPr>
          <w:p w14:paraId="023239C7" w14:textId="77777777"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Из них:</w:t>
            </w:r>
          </w:p>
        </w:tc>
        <w:tc>
          <w:tcPr>
            <w:tcW w:w="5062" w:type="dxa"/>
            <w:shd w:val="clear" w:color="auto" w:fill="auto"/>
          </w:tcPr>
          <w:p w14:paraId="5BDF4781" w14:textId="77777777"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p>
        </w:tc>
      </w:tr>
      <w:tr w:rsidR="00643CFC" w:rsidRPr="00081FCD" w14:paraId="4A988DB1" w14:textId="77777777" w:rsidTr="00217621">
        <w:tc>
          <w:tcPr>
            <w:tcW w:w="5100" w:type="dxa"/>
            <w:shd w:val="clear" w:color="auto" w:fill="auto"/>
          </w:tcPr>
          <w:p w14:paraId="333A8AF7" w14:textId="77777777"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1) пашня</w:t>
            </w:r>
          </w:p>
        </w:tc>
        <w:tc>
          <w:tcPr>
            <w:tcW w:w="5062" w:type="dxa"/>
            <w:shd w:val="clear" w:color="auto" w:fill="auto"/>
          </w:tcPr>
          <w:p w14:paraId="67F20437" w14:textId="77777777"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8011</w:t>
            </w:r>
          </w:p>
        </w:tc>
      </w:tr>
      <w:tr w:rsidR="00643CFC" w:rsidRPr="00081FCD" w14:paraId="60EDDBC5" w14:textId="77777777" w:rsidTr="00217621">
        <w:tc>
          <w:tcPr>
            <w:tcW w:w="5100" w:type="dxa"/>
            <w:shd w:val="clear" w:color="auto" w:fill="auto"/>
          </w:tcPr>
          <w:p w14:paraId="5980A5BA" w14:textId="77777777"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2) сенокосы</w:t>
            </w:r>
          </w:p>
        </w:tc>
        <w:tc>
          <w:tcPr>
            <w:tcW w:w="5062" w:type="dxa"/>
            <w:shd w:val="clear" w:color="auto" w:fill="auto"/>
          </w:tcPr>
          <w:p w14:paraId="3762B606" w14:textId="77777777"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12894</w:t>
            </w:r>
          </w:p>
        </w:tc>
      </w:tr>
      <w:tr w:rsidR="00643CFC" w:rsidRPr="00081FCD" w14:paraId="6774139D" w14:textId="77777777" w:rsidTr="00217621">
        <w:tc>
          <w:tcPr>
            <w:tcW w:w="5100" w:type="dxa"/>
            <w:shd w:val="clear" w:color="auto" w:fill="auto"/>
          </w:tcPr>
          <w:p w14:paraId="2014FB5F" w14:textId="77777777" w:rsidR="00643CFC" w:rsidRPr="00081FCD"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081FCD">
              <w:rPr>
                <w:rFonts w:ascii="Times New Roman" w:hAnsi="Times New Roman" w:cs="Times New Roman"/>
                <w:sz w:val="24"/>
                <w:szCs w:val="24"/>
                <w:lang w:eastAsia="ru-RU"/>
              </w:rPr>
              <w:t>3) пастбища</w:t>
            </w:r>
          </w:p>
        </w:tc>
        <w:tc>
          <w:tcPr>
            <w:tcW w:w="5062" w:type="dxa"/>
            <w:shd w:val="clear" w:color="auto" w:fill="auto"/>
          </w:tcPr>
          <w:p w14:paraId="5FFC2714" w14:textId="77777777" w:rsidR="00643CFC" w:rsidRPr="00081FCD"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1501</w:t>
            </w:r>
          </w:p>
        </w:tc>
      </w:tr>
    </w:tbl>
    <w:p w14:paraId="6B2156B5" w14:textId="77777777" w:rsidR="00643CFC" w:rsidRPr="00081FCD" w:rsidRDefault="00643CFC" w:rsidP="00643CFC">
      <w:pPr>
        <w:spacing w:after="120"/>
      </w:pPr>
    </w:p>
    <w:p w14:paraId="79085470" w14:textId="77777777" w:rsidR="00643CFC" w:rsidRPr="00081FCD" w:rsidRDefault="00643CFC" w:rsidP="00643CFC">
      <w:pPr>
        <w:spacing w:after="120"/>
        <w:ind w:firstLine="540"/>
      </w:pPr>
      <w:r w:rsidRPr="00081FCD">
        <w:t>На территории Ильинская сельсовета находится 1 средняя общеобразовательная школа.</w:t>
      </w:r>
    </w:p>
    <w:p w14:paraId="4F9C4219" w14:textId="77777777" w:rsidR="00643CFC" w:rsidRPr="00081FCD" w:rsidRDefault="00643CFC" w:rsidP="00643CFC">
      <w:pPr>
        <w:spacing w:after="120"/>
        <w:ind w:firstLine="540"/>
      </w:pPr>
      <w:r w:rsidRPr="00081FCD">
        <w:t>МКОУ «Ильинская СОШ»</w:t>
      </w:r>
    </w:p>
    <w:tbl>
      <w:tblPr>
        <w:tblW w:w="0" w:type="auto"/>
        <w:tblLayout w:type="fixed"/>
        <w:tblCellMar>
          <w:left w:w="0" w:type="dxa"/>
          <w:right w:w="0" w:type="dxa"/>
        </w:tblCellMar>
        <w:tblLook w:val="0000" w:firstRow="0" w:lastRow="0" w:firstColumn="0" w:lastColumn="0" w:noHBand="0" w:noVBand="0"/>
      </w:tblPr>
      <w:tblGrid>
        <w:gridCol w:w="667"/>
        <w:gridCol w:w="4090"/>
        <w:gridCol w:w="2386"/>
        <w:gridCol w:w="2395"/>
      </w:tblGrid>
      <w:tr w:rsidR="00643CFC" w:rsidRPr="00081FCD" w14:paraId="55C05356" w14:textId="77777777" w:rsidTr="00217621">
        <w:trPr>
          <w:trHeight w:hRule="exact" w:val="662"/>
        </w:trPr>
        <w:tc>
          <w:tcPr>
            <w:tcW w:w="667" w:type="dxa"/>
            <w:tcBorders>
              <w:top w:val="single" w:sz="4" w:space="0" w:color="auto"/>
              <w:left w:val="single" w:sz="4" w:space="0" w:color="auto"/>
              <w:bottom w:val="nil"/>
              <w:right w:val="nil"/>
            </w:tcBorders>
            <w:shd w:val="clear" w:color="auto" w:fill="FFFFFF"/>
            <w:vAlign w:val="bottom"/>
          </w:tcPr>
          <w:p w14:paraId="38A0AB33"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06D48F82"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14:paraId="239228BF" w14:textId="77777777" w:rsidR="00643CFC" w:rsidRPr="00081FCD" w:rsidRDefault="00643CFC" w:rsidP="00217621">
            <w:pPr>
              <w:pStyle w:val="20"/>
              <w:shd w:val="clear" w:color="auto" w:fill="auto"/>
              <w:spacing w:after="0" w:line="240" w:lineRule="exact"/>
              <w:ind w:left="6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2386" w:type="dxa"/>
            <w:tcBorders>
              <w:top w:val="single" w:sz="4" w:space="0" w:color="auto"/>
              <w:left w:val="single" w:sz="4" w:space="0" w:color="auto"/>
              <w:bottom w:val="nil"/>
              <w:right w:val="nil"/>
            </w:tcBorders>
            <w:shd w:val="clear" w:color="auto" w:fill="FFFFFF"/>
            <w:vAlign w:val="bottom"/>
          </w:tcPr>
          <w:p w14:paraId="3931FBE8" w14:textId="77777777" w:rsidR="00643CFC" w:rsidRPr="00081FCD"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14:paraId="4D99C8EC" w14:textId="77777777" w:rsidR="00643CFC" w:rsidRPr="00081FCD"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395" w:type="dxa"/>
            <w:tcBorders>
              <w:top w:val="single" w:sz="4" w:space="0" w:color="auto"/>
              <w:left w:val="single" w:sz="4" w:space="0" w:color="auto"/>
              <w:bottom w:val="nil"/>
              <w:right w:val="single" w:sz="4" w:space="0" w:color="auto"/>
            </w:tcBorders>
            <w:shd w:val="clear" w:color="auto" w:fill="FFFFFF"/>
          </w:tcPr>
          <w:p w14:paraId="1FBDF72E" w14:textId="77777777"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14:paraId="48ECBE41" w14:textId="7777777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14:paraId="4E49E9DA"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center"/>
          </w:tcPr>
          <w:p w14:paraId="049D2159"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школ</w:t>
            </w:r>
          </w:p>
        </w:tc>
        <w:tc>
          <w:tcPr>
            <w:tcW w:w="2386" w:type="dxa"/>
            <w:tcBorders>
              <w:top w:val="single" w:sz="4" w:space="0" w:color="auto"/>
              <w:left w:val="single" w:sz="4" w:space="0" w:color="auto"/>
              <w:bottom w:val="nil"/>
              <w:right w:val="nil"/>
            </w:tcBorders>
            <w:shd w:val="clear" w:color="auto" w:fill="FFFFFF"/>
            <w:vAlign w:val="center"/>
          </w:tcPr>
          <w:p w14:paraId="1B14FBF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w:t>
            </w:r>
          </w:p>
        </w:tc>
        <w:tc>
          <w:tcPr>
            <w:tcW w:w="2395" w:type="dxa"/>
            <w:tcBorders>
              <w:top w:val="single" w:sz="4" w:space="0" w:color="auto"/>
              <w:left w:val="single" w:sz="4" w:space="0" w:color="auto"/>
              <w:bottom w:val="nil"/>
              <w:right w:val="single" w:sz="4" w:space="0" w:color="auto"/>
            </w:tcBorders>
            <w:shd w:val="clear" w:color="auto" w:fill="FFFFFF"/>
            <w:vAlign w:val="bottom"/>
          </w:tcPr>
          <w:p w14:paraId="0F1237A0" w14:textId="77777777"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r>
      <w:tr w:rsidR="00643CFC" w:rsidRPr="00081FCD" w14:paraId="1A62AB8A" w14:textId="7777777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14:paraId="3D4BA83E"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bottom"/>
          </w:tcPr>
          <w:p w14:paraId="1A822A31"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учащихся</w:t>
            </w:r>
          </w:p>
        </w:tc>
        <w:tc>
          <w:tcPr>
            <w:tcW w:w="2386" w:type="dxa"/>
            <w:tcBorders>
              <w:top w:val="single" w:sz="4" w:space="0" w:color="auto"/>
              <w:left w:val="single" w:sz="4" w:space="0" w:color="auto"/>
              <w:bottom w:val="nil"/>
              <w:right w:val="nil"/>
            </w:tcBorders>
            <w:shd w:val="clear" w:color="auto" w:fill="FFFFFF"/>
            <w:vAlign w:val="bottom"/>
          </w:tcPr>
          <w:p w14:paraId="0E996136"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14:paraId="2D330C11" w14:textId="77777777" w:rsidR="00643CFC" w:rsidRPr="00081FCD" w:rsidRDefault="00643CFC" w:rsidP="00FC3C77">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FC3C77" w:rsidRPr="00081FCD">
              <w:rPr>
                <w:rStyle w:val="2"/>
                <w:rFonts w:ascii="Times New Roman" w:hAnsi="Times New Roman" w:cs="Times New Roman"/>
                <w:color w:val="000000"/>
                <w:sz w:val="24"/>
                <w:szCs w:val="24"/>
                <w:lang w:eastAsia="ru-RU"/>
              </w:rPr>
              <w:t>04</w:t>
            </w:r>
          </w:p>
        </w:tc>
      </w:tr>
      <w:tr w:rsidR="00643CFC" w:rsidRPr="00081FCD" w14:paraId="5C261AC6" w14:textId="7777777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14:paraId="565B8BEC"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nil"/>
              <w:right w:val="nil"/>
            </w:tcBorders>
            <w:shd w:val="clear" w:color="auto" w:fill="FFFFFF"/>
            <w:vAlign w:val="bottom"/>
          </w:tcPr>
          <w:p w14:paraId="1113BED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 число мест</w:t>
            </w:r>
          </w:p>
        </w:tc>
        <w:tc>
          <w:tcPr>
            <w:tcW w:w="2386" w:type="dxa"/>
            <w:tcBorders>
              <w:top w:val="single" w:sz="4" w:space="0" w:color="auto"/>
              <w:left w:val="single" w:sz="4" w:space="0" w:color="auto"/>
              <w:bottom w:val="nil"/>
              <w:right w:val="nil"/>
            </w:tcBorders>
            <w:shd w:val="clear" w:color="auto" w:fill="FFFFFF"/>
            <w:vAlign w:val="bottom"/>
          </w:tcPr>
          <w:p w14:paraId="3D8C28D9"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14:paraId="4507ED44" w14:textId="77777777"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320</w:t>
            </w:r>
          </w:p>
        </w:tc>
      </w:tr>
      <w:tr w:rsidR="00643CFC" w:rsidRPr="00081FCD" w14:paraId="0B825CA3" w14:textId="77777777" w:rsidTr="00217621">
        <w:trPr>
          <w:trHeight w:hRule="exact" w:val="672"/>
        </w:trPr>
        <w:tc>
          <w:tcPr>
            <w:tcW w:w="667" w:type="dxa"/>
            <w:tcBorders>
              <w:top w:val="single" w:sz="4" w:space="0" w:color="auto"/>
              <w:left w:val="single" w:sz="4" w:space="0" w:color="auto"/>
              <w:bottom w:val="single" w:sz="4" w:space="0" w:color="auto"/>
              <w:right w:val="nil"/>
            </w:tcBorders>
            <w:shd w:val="clear" w:color="auto" w:fill="FFFFFF"/>
          </w:tcPr>
          <w:p w14:paraId="3CDE0C4D"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4090" w:type="dxa"/>
            <w:tcBorders>
              <w:top w:val="single" w:sz="4" w:space="0" w:color="auto"/>
              <w:left w:val="single" w:sz="4" w:space="0" w:color="auto"/>
              <w:bottom w:val="single" w:sz="4" w:space="0" w:color="auto"/>
              <w:right w:val="nil"/>
            </w:tcBorders>
            <w:shd w:val="clear" w:color="auto" w:fill="FFFFFF"/>
            <w:vAlign w:val="bottom"/>
          </w:tcPr>
          <w:p w14:paraId="2D8AAECE"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 педагогических работников</w:t>
            </w:r>
          </w:p>
        </w:tc>
        <w:tc>
          <w:tcPr>
            <w:tcW w:w="2386" w:type="dxa"/>
            <w:tcBorders>
              <w:top w:val="single" w:sz="4" w:space="0" w:color="auto"/>
              <w:left w:val="single" w:sz="4" w:space="0" w:color="auto"/>
              <w:bottom w:val="single" w:sz="4" w:space="0" w:color="auto"/>
              <w:right w:val="nil"/>
            </w:tcBorders>
            <w:shd w:val="clear" w:color="auto" w:fill="FFFFFF"/>
          </w:tcPr>
          <w:p w14:paraId="3C60DD98"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14:paraId="6B21D201" w14:textId="77777777"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3D6791" w:rsidRPr="00081FCD">
              <w:rPr>
                <w:rStyle w:val="2"/>
                <w:rFonts w:ascii="Times New Roman" w:hAnsi="Times New Roman" w:cs="Times New Roman"/>
                <w:color w:val="000000"/>
                <w:sz w:val="24"/>
                <w:szCs w:val="24"/>
                <w:lang w:eastAsia="ru-RU"/>
              </w:rPr>
              <w:t>4</w:t>
            </w:r>
          </w:p>
        </w:tc>
      </w:tr>
    </w:tbl>
    <w:p w14:paraId="23289ED3" w14:textId="77777777" w:rsidR="00643CFC" w:rsidRPr="00081FCD" w:rsidRDefault="00643CFC" w:rsidP="00643CFC">
      <w:pPr>
        <w:spacing w:after="120"/>
        <w:ind w:firstLine="540"/>
      </w:pPr>
    </w:p>
    <w:p w14:paraId="6861D4AC" w14:textId="77777777" w:rsidR="00643CFC" w:rsidRPr="00081FCD" w:rsidRDefault="00643CFC" w:rsidP="00643CFC">
      <w:pPr>
        <w:pStyle w:val="11"/>
        <w:shd w:val="clear" w:color="auto" w:fill="auto"/>
        <w:tabs>
          <w:tab w:val="left" w:leader="underscore" w:pos="710"/>
        </w:tabs>
        <w:spacing w:line="322" w:lineRule="exact"/>
        <w:ind w:firstLine="543"/>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 xml:space="preserve">1 дошкольное учреждение круглогодичного режима работы в здании средней общеобразовательной школы </w:t>
      </w:r>
    </w:p>
    <w:p w14:paraId="0C28CA64" w14:textId="77777777" w:rsidR="00643CFC" w:rsidRPr="00081FCD" w:rsidRDefault="00643CFC" w:rsidP="00643CFC">
      <w:pPr>
        <w:pStyle w:val="11"/>
        <w:shd w:val="clear" w:color="auto" w:fill="auto"/>
        <w:tabs>
          <w:tab w:val="left" w:leader="underscore" w:pos="710"/>
        </w:tabs>
        <w:spacing w:line="322" w:lineRule="exact"/>
        <w:ind w:firstLine="543"/>
        <w:rPr>
          <w:rFonts w:ascii="Times New Roman" w:hAnsi="Times New Roman" w:cs="Times New Roman"/>
          <w:sz w:val="24"/>
          <w:szCs w:val="24"/>
        </w:rPr>
      </w:pPr>
      <w:r w:rsidRPr="00081FCD">
        <w:rPr>
          <w:rStyle w:val="a7"/>
          <w:rFonts w:ascii="Times New Roman" w:hAnsi="Times New Roman" w:cs="Times New Roman"/>
          <w:color w:val="000000"/>
          <w:sz w:val="24"/>
          <w:szCs w:val="24"/>
        </w:rPr>
        <w:t>МКДОУ Детский сад«Чебурашка»</w:t>
      </w:r>
    </w:p>
    <w:tbl>
      <w:tblPr>
        <w:tblW w:w="0" w:type="auto"/>
        <w:tblLayout w:type="fixed"/>
        <w:tblCellMar>
          <w:left w:w="0" w:type="dxa"/>
          <w:right w:w="0" w:type="dxa"/>
        </w:tblCellMar>
        <w:tblLook w:val="0000" w:firstRow="0" w:lastRow="0" w:firstColumn="0" w:lastColumn="0" w:noHBand="0" w:noVBand="0"/>
      </w:tblPr>
      <w:tblGrid>
        <w:gridCol w:w="667"/>
        <w:gridCol w:w="4090"/>
        <w:gridCol w:w="2390"/>
        <w:gridCol w:w="2390"/>
      </w:tblGrid>
      <w:tr w:rsidR="00643CFC" w:rsidRPr="00081FCD" w14:paraId="4B966A27" w14:textId="77777777" w:rsidTr="00217621">
        <w:trPr>
          <w:trHeight w:hRule="exact" w:val="667"/>
        </w:trPr>
        <w:tc>
          <w:tcPr>
            <w:tcW w:w="667" w:type="dxa"/>
            <w:tcBorders>
              <w:top w:val="single" w:sz="4" w:space="0" w:color="auto"/>
              <w:left w:val="single" w:sz="4" w:space="0" w:color="auto"/>
              <w:bottom w:val="nil"/>
              <w:right w:val="nil"/>
            </w:tcBorders>
            <w:shd w:val="clear" w:color="auto" w:fill="FFFFFF"/>
            <w:vAlign w:val="bottom"/>
          </w:tcPr>
          <w:p w14:paraId="13E91421"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6FB5F97F"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4090" w:type="dxa"/>
            <w:tcBorders>
              <w:top w:val="single" w:sz="4" w:space="0" w:color="auto"/>
              <w:left w:val="single" w:sz="4" w:space="0" w:color="auto"/>
              <w:bottom w:val="nil"/>
              <w:right w:val="nil"/>
            </w:tcBorders>
            <w:shd w:val="clear" w:color="auto" w:fill="FFFFFF"/>
          </w:tcPr>
          <w:p w14:paraId="3331703A" w14:textId="77777777" w:rsidR="00643CFC" w:rsidRPr="00081FCD" w:rsidRDefault="00643CFC" w:rsidP="00217621">
            <w:pPr>
              <w:pStyle w:val="20"/>
              <w:shd w:val="clear" w:color="auto" w:fill="auto"/>
              <w:spacing w:after="0" w:line="240" w:lineRule="exact"/>
              <w:ind w:left="6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показатели</w:t>
            </w:r>
          </w:p>
        </w:tc>
        <w:tc>
          <w:tcPr>
            <w:tcW w:w="2390" w:type="dxa"/>
            <w:tcBorders>
              <w:top w:val="single" w:sz="4" w:space="0" w:color="auto"/>
              <w:left w:val="single" w:sz="4" w:space="0" w:color="auto"/>
              <w:bottom w:val="nil"/>
              <w:right w:val="nil"/>
            </w:tcBorders>
            <w:shd w:val="clear" w:color="auto" w:fill="FFFFFF"/>
            <w:vAlign w:val="bottom"/>
          </w:tcPr>
          <w:p w14:paraId="0AAB3AEA" w14:textId="77777777" w:rsidR="00643CFC" w:rsidRPr="00081FCD"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Единица</w:t>
            </w:r>
          </w:p>
          <w:p w14:paraId="65FFCE50" w14:textId="77777777" w:rsidR="00643CFC" w:rsidRPr="00081FCD"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измерения</w:t>
            </w:r>
          </w:p>
        </w:tc>
        <w:tc>
          <w:tcPr>
            <w:tcW w:w="2390" w:type="dxa"/>
            <w:tcBorders>
              <w:top w:val="single" w:sz="4" w:space="0" w:color="auto"/>
              <w:left w:val="single" w:sz="4" w:space="0" w:color="auto"/>
              <w:bottom w:val="nil"/>
              <w:right w:val="single" w:sz="4" w:space="0" w:color="auto"/>
            </w:tcBorders>
            <w:shd w:val="clear" w:color="auto" w:fill="FFFFFF"/>
          </w:tcPr>
          <w:p w14:paraId="219AD2D1"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количество</w:t>
            </w:r>
          </w:p>
        </w:tc>
      </w:tr>
      <w:tr w:rsidR="00643CFC" w:rsidRPr="00081FCD" w14:paraId="4F7068F5" w14:textId="7777777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14:paraId="647325EB"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bottom"/>
          </w:tcPr>
          <w:p w14:paraId="30829AB7"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детей</w:t>
            </w:r>
          </w:p>
        </w:tc>
        <w:tc>
          <w:tcPr>
            <w:tcW w:w="2390" w:type="dxa"/>
            <w:tcBorders>
              <w:top w:val="single" w:sz="4" w:space="0" w:color="auto"/>
              <w:left w:val="single" w:sz="4" w:space="0" w:color="auto"/>
              <w:bottom w:val="nil"/>
              <w:right w:val="nil"/>
            </w:tcBorders>
            <w:shd w:val="clear" w:color="auto" w:fill="FFFFFF"/>
            <w:vAlign w:val="bottom"/>
          </w:tcPr>
          <w:p w14:paraId="1D761900"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14:paraId="56A9E985" w14:textId="77777777" w:rsidR="00643CFC" w:rsidRPr="00081FCD" w:rsidRDefault="003D6791" w:rsidP="00110854">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r w:rsidR="00110854" w:rsidRPr="00081FCD">
              <w:rPr>
                <w:rStyle w:val="2"/>
                <w:rFonts w:ascii="Times New Roman" w:hAnsi="Times New Roman" w:cs="Times New Roman"/>
                <w:color w:val="000000"/>
                <w:sz w:val="24"/>
                <w:szCs w:val="24"/>
                <w:lang w:eastAsia="ru-RU"/>
              </w:rPr>
              <w:t>5</w:t>
            </w:r>
          </w:p>
        </w:tc>
      </w:tr>
      <w:tr w:rsidR="00643CFC" w:rsidRPr="00081FCD" w14:paraId="7B6BC046" w14:textId="7777777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14:paraId="2677707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center"/>
          </w:tcPr>
          <w:p w14:paraId="4F219F67"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Факт.число мест</w:t>
            </w:r>
          </w:p>
        </w:tc>
        <w:tc>
          <w:tcPr>
            <w:tcW w:w="2390" w:type="dxa"/>
            <w:tcBorders>
              <w:top w:val="single" w:sz="4" w:space="0" w:color="auto"/>
              <w:left w:val="single" w:sz="4" w:space="0" w:color="auto"/>
              <w:bottom w:val="nil"/>
              <w:right w:val="nil"/>
            </w:tcBorders>
            <w:shd w:val="clear" w:color="auto" w:fill="FFFFFF"/>
            <w:vAlign w:val="center"/>
          </w:tcPr>
          <w:p w14:paraId="57ED1206"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14:paraId="3CD967B1"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29</w:t>
            </w:r>
          </w:p>
        </w:tc>
      </w:tr>
      <w:tr w:rsidR="00643CFC" w:rsidRPr="00081FCD" w14:paraId="6F7449FD" w14:textId="77777777" w:rsidTr="00217621">
        <w:trPr>
          <w:trHeight w:hRule="exact" w:val="346"/>
        </w:trPr>
        <w:tc>
          <w:tcPr>
            <w:tcW w:w="667" w:type="dxa"/>
            <w:tcBorders>
              <w:top w:val="single" w:sz="4" w:space="0" w:color="auto"/>
              <w:left w:val="single" w:sz="4" w:space="0" w:color="auto"/>
              <w:bottom w:val="single" w:sz="4" w:space="0" w:color="auto"/>
              <w:right w:val="nil"/>
            </w:tcBorders>
            <w:shd w:val="clear" w:color="auto" w:fill="FFFFFF"/>
            <w:vAlign w:val="bottom"/>
          </w:tcPr>
          <w:p w14:paraId="6FBC2880"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lastRenderedPageBreak/>
              <w:t>3</w:t>
            </w:r>
          </w:p>
        </w:tc>
        <w:tc>
          <w:tcPr>
            <w:tcW w:w="4090" w:type="dxa"/>
            <w:tcBorders>
              <w:top w:val="single" w:sz="4" w:space="0" w:color="auto"/>
              <w:left w:val="single" w:sz="4" w:space="0" w:color="auto"/>
              <w:bottom w:val="single" w:sz="4" w:space="0" w:color="auto"/>
              <w:right w:val="nil"/>
            </w:tcBorders>
            <w:shd w:val="clear" w:color="auto" w:fill="FFFFFF"/>
            <w:vAlign w:val="bottom"/>
          </w:tcPr>
          <w:p w14:paraId="206AA61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Число воспитателей</w:t>
            </w:r>
          </w:p>
        </w:tc>
        <w:tc>
          <w:tcPr>
            <w:tcW w:w="2390" w:type="dxa"/>
            <w:tcBorders>
              <w:top w:val="single" w:sz="4" w:space="0" w:color="auto"/>
              <w:left w:val="single" w:sz="4" w:space="0" w:color="auto"/>
              <w:bottom w:val="single" w:sz="4" w:space="0" w:color="auto"/>
              <w:right w:val="nil"/>
            </w:tcBorders>
            <w:shd w:val="clear" w:color="auto" w:fill="FFFFFF"/>
            <w:vAlign w:val="bottom"/>
          </w:tcPr>
          <w:p w14:paraId="3671C5D9"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14:paraId="45BFF058" w14:textId="77777777" w:rsidR="00643CFC" w:rsidRPr="00081FCD" w:rsidRDefault="003D6791"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6</w:t>
            </w:r>
          </w:p>
        </w:tc>
      </w:tr>
    </w:tbl>
    <w:p w14:paraId="5B476FEF" w14:textId="77777777" w:rsidR="00643CFC" w:rsidRPr="00081FCD" w:rsidRDefault="00643CFC" w:rsidP="00643CFC">
      <w:pPr>
        <w:spacing w:after="120"/>
        <w:ind w:firstLine="540"/>
      </w:pPr>
    </w:p>
    <w:p w14:paraId="5E9E1BEF" w14:textId="77777777" w:rsidR="00643CFC" w:rsidRPr="00081FCD"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Инженерным обеспечением поселения является:</w:t>
      </w:r>
    </w:p>
    <w:p w14:paraId="72A2802E" w14:textId="77777777" w:rsidR="00643CFC" w:rsidRPr="00081FCD"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081FCD">
        <w:rPr>
          <w:rStyle w:val="2"/>
          <w:rFonts w:ascii="Times New Roman" w:hAnsi="Times New Roman" w:cs="Times New Roman"/>
          <w:color w:val="000000"/>
          <w:sz w:val="24"/>
          <w:szCs w:val="24"/>
        </w:rPr>
        <w:t>- водоснабжение, в поселении имеетс</w:t>
      </w:r>
      <w:r w:rsidR="003D6791" w:rsidRPr="00081FCD">
        <w:rPr>
          <w:rStyle w:val="2"/>
          <w:rFonts w:ascii="Times New Roman" w:hAnsi="Times New Roman" w:cs="Times New Roman"/>
          <w:color w:val="000000"/>
          <w:sz w:val="24"/>
          <w:szCs w:val="24"/>
        </w:rPr>
        <w:t>я 2</w:t>
      </w:r>
      <w:r w:rsidRPr="00081FCD">
        <w:rPr>
          <w:rStyle w:val="2"/>
          <w:rFonts w:ascii="Times New Roman" w:hAnsi="Times New Roman" w:cs="Times New Roman"/>
          <w:color w:val="000000"/>
          <w:sz w:val="24"/>
          <w:szCs w:val="24"/>
        </w:rPr>
        <w:t xml:space="preserve"> водоразборные скважины, вода используется для объектов соцкультбыта . Состояние источников водос</w:t>
      </w:r>
      <w:r w:rsidR="003D6791" w:rsidRPr="00081FCD">
        <w:rPr>
          <w:rStyle w:val="2"/>
          <w:rFonts w:ascii="Times New Roman" w:hAnsi="Times New Roman" w:cs="Times New Roman"/>
          <w:color w:val="000000"/>
          <w:sz w:val="24"/>
          <w:szCs w:val="24"/>
        </w:rPr>
        <w:t xml:space="preserve">набжения санитарно </w:t>
      </w:r>
      <w:r w:rsidRPr="00081FCD">
        <w:rPr>
          <w:rStyle w:val="2"/>
          <w:rFonts w:ascii="Times New Roman" w:hAnsi="Times New Roman" w:cs="Times New Roman"/>
          <w:color w:val="000000"/>
          <w:sz w:val="24"/>
          <w:szCs w:val="24"/>
        </w:rPr>
        <w:t>удовлетворительное;</w:t>
      </w:r>
    </w:p>
    <w:p w14:paraId="5F1C552D" w14:textId="77777777" w:rsidR="00643CFC" w:rsidRPr="00081FCD"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 электроснабжение, обеспечение энергетической безопасности поселения в условиях реформирования энергетических рынков и жилищно-коммунального хозяйства, а также надежное обеспечение населения и экономики поселения энергетическими ресурсами, недопущение развития кризисных ситуаций в энергоресурсообеспечении поселения;</w:t>
      </w:r>
    </w:p>
    <w:p w14:paraId="5CFC91E9" w14:textId="77777777" w:rsidR="00643CFC" w:rsidRPr="00081FCD"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-телефонная связь, объекты соц.культ.быта на 100% обеспечены телефонной связью, число квартирных телефонных аппаратов сети общего пользования составляет 1</w:t>
      </w:r>
      <w:r w:rsidR="003D6791" w:rsidRPr="00081FCD">
        <w:rPr>
          <w:rStyle w:val="2"/>
          <w:rFonts w:ascii="Times New Roman" w:hAnsi="Times New Roman" w:cs="Times New Roman"/>
          <w:color w:val="000000"/>
          <w:sz w:val="24"/>
          <w:szCs w:val="24"/>
        </w:rPr>
        <w:t>24</w:t>
      </w:r>
      <w:r w:rsidRPr="00081FCD">
        <w:rPr>
          <w:rStyle w:val="2"/>
          <w:rFonts w:ascii="Times New Roman" w:hAnsi="Times New Roman" w:cs="Times New Roman"/>
          <w:color w:val="000000"/>
          <w:sz w:val="24"/>
          <w:szCs w:val="24"/>
        </w:rPr>
        <w:t>, продолжается телефонизация на территории сельского поселения.</w:t>
      </w:r>
    </w:p>
    <w:p w14:paraId="60768D6E" w14:textId="77777777" w:rsidR="00643CFC" w:rsidRPr="00081FCD" w:rsidRDefault="00643CFC" w:rsidP="00643CFC">
      <w:pPr>
        <w:pStyle w:val="20"/>
        <w:shd w:val="clear" w:color="auto" w:fill="auto"/>
        <w:spacing w:after="0" w:line="317" w:lineRule="exact"/>
        <w:ind w:firstLine="724"/>
        <w:jc w:val="both"/>
        <w:rPr>
          <w:rFonts w:ascii="Times New Roman" w:hAnsi="Times New Roman" w:cs="Times New Roman"/>
          <w:sz w:val="24"/>
          <w:szCs w:val="24"/>
        </w:rPr>
      </w:pPr>
    </w:p>
    <w:p w14:paraId="3F1CA37B" w14:textId="77777777" w:rsidR="00643CFC" w:rsidRPr="00081FCD" w:rsidRDefault="00643CFC" w:rsidP="00643CFC">
      <w:pPr>
        <w:pStyle w:val="22"/>
        <w:keepNext/>
        <w:keepLines/>
        <w:shd w:val="clear" w:color="auto" w:fill="auto"/>
        <w:spacing w:line="240" w:lineRule="exact"/>
        <w:ind w:left="2280"/>
        <w:jc w:val="left"/>
        <w:rPr>
          <w:rStyle w:val="21"/>
          <w:rFonts w:ascii="Times New Roman" w:hAnsi="Times New Roman" w:cs="Times New Roman"/>
          <w:color w:val="000000"/>
          <w:sz w:val="24"/>
          <w:szCs w:val="24"/>
        </w:rPr>
      </w:pPr>
      <w:bookmarkStart w:id="7" w:name="bookmark9"/>
      <w:r w:rsidRPr="00081FCD">
        <w:rPr>
          <w:rStyle w:val="21"/>
          <w:rFonts w:ascii="Times New Roman" w:hAnsi="Times New Roman" w:cs="Times New Roman"/>
          <w:color w:val="000000"/>
          <w:sz w:val="24"/>
          <w:szCs w:val="24"/>
        </w:rPr>
        <w:t>Раздел 1. Сведения о котельных.</w:t>
      </w:r>
      <w:bookmarkEnd w:id="7"/>
    </w:p>
    <w:p w14:paraId="48B87C73" w14:textId="77777777" w:rsidR="00643CFC" w:rsidRPr="00081FCD" w:rsidRDefault="00643CFC" w:rsidP="00643CFC">
      <w:pPr>
        <w:pStyle w:val="22"/>
        <w:keepNext/>
        <w:keepLines/>
        <w:shd w:val="clear" w:color="auto" w:fill="auto"/>
        <w:spacing w:line="240" w:lineRule="exact"/>
        <w:ind w:left="2280"/>
        <w:jc w:val="left"/>
        <w:rPr>
          <w:rFonts w:ascii="Times New Roman" w:hAnsi="Times New Roman" w:cs="Times New Roman"/>
          <w:b w:val="0"/>
          <w:sz w:val="24"/>
          <w:szCs w:val="24"/>
        </w:rPr>
      </w:pPr>
    </w:p>
    <w:p w14:paraId="688B2EA7" w14:textId="77777777" w:rsidR="00643CFC" w:rsidRPr="00081FCD" w:rsidRDefault="00643CFC" w:rsidP="00643CFC">
      <w:pPr>
        <w:pStyle w:val="20"/>
        <w:shd w:val="clear" w:color="auto" w:fill="auto"/>
        <w:spacing w:after="0" w:line="307" w:lineRule="exact"/>
        <w:ind w:firstLine="760"/>
        <w:jc w:val="both"/>
        <w:rPr>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В настоящее время  теплоснабжающей организацией на территории Ильинскогоо сельсовета является МУП Подсобное хозяйство «Ильинское"</w:t>
      </w:r>
    </w:p>
    <w:p w14:paraId="3E89A591" w14:textId="77777777" w:rsidR="00643CFC" w:rsidRPr="00081FCD" w:rsidRDefault="00643CFC" w:rsidP="00643CFC">
      <w:pPr>
        <w:pStyle w:val="20"/>
        <w:shd w:val="clear" w:color="auto" w:fill="auto"/>
        <w:spacing w:after="0" w:line="240"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w:t>
      </w:r>
    </w:p>
    <w:p w14:paraId="41A190E7" w14:textId="77777777" w:rsidR="00643CFC" w:rsidRPr="00081FCD" w:rsidRDefault="00643CFC" w:rsidP="00643CFC">
      <w:pPr>
        <w:jc w:val="both"/>
      </w:pPr>
    </w:p>
    <w:p w14:paraId="6E40D6F7" w14:textId="77777777" w:rsidR="00643CFC" w:rsidRPr="00081FCD" w:rsidRDefault="00643CFC" w:rsidP="00643CFC">
      <w:pPr>
        <w:pStyle w:val="af0"/>
        <w:rPr>
          <w:b w:val="0"/>
          <w:sz w:val="24"/>
          <w:szCs w:val="24"/>
        </w:rPr>
      </w:pPr>
      <w:r w:rsidRPr="00081FCD">
        <w:rPr>
          <w:b w:val="0"/>
          <w:sz w:val="24"/>
          <w:szCs w:val="24"/>
        </w:rPr>
        <w:t xml:space="preserve">  Перспективные балансы тепловой мощности</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1583"/>
        <w:gridCol w:w="1581"/>
      </w:tblGrid>
      <w:tr w:rsidR="008468D6" w:rsidRPr="00081FCD" w14:paraId="6CA7A3E0" w14:textId="77777777" w:rsidTr="008468D6">
        <w:tc>
          <w:tcPr>
            <w:tcW w:w="3047" w:type="pct"/>
          </w:tcPr>
          <w:p w14:paraId="4883B4E5" w14:textId="77777777" w:rsidR="008468D6" w:rsidRPr="00081FCD" w:rsidRDefault="008468D6" w:rsidP="00217621">
            <w:pPr>
              <w:pStyle w:val="af2"/>
              <w:rPr>
                <w:b w:val="0"/>
                <w:sz w:val="24"/>
                <w:szCs w:val="24"/>
              </w:rPr>
            </w:pPr>
            <w:r w:rsidRPr="00081FCD">
              <w:rPr>
                <w:b w:val="0"/>
                <w:sz w:val="24"/>
                <w:szCs w:val="24"/>
              </w:rPr>
              <w:t>Показатели</w:t>
            </w:r>
          </w:p>
        </w:tc>
        <w:tc>
          <w:tcPr>
            <w:tcW w:w="977" w:type="pct"/>
          </w:tcPr>
          <w:p w14:paraId="7FBF9612" w14:textId="77777777" w:rsidR="008468D6" w:rsidRPr="00081FCD" w:rsidRDefault="00E8576E" w:rsidP="008C7DA9">
            <w:pPr>
              <w:pStyle w:val="af2"/>
              <w:rPr>
                <w:b w:val="0"/>
                <w:sz w:val="24"/>
                <w:szCs w:val="24"/>
              </w:rPr>
            </w:pPr>
            <w:r w:rsidRPr="00081FCD">
              <w:rPr>
                <w:b w:val="0"/>
                <w:sz w:val="24"/>
                <w:szCs w:val="24"/>
              </w:rPr>
              <w:t>202</w:t>
            </w:r>
            <w:r w:rsidR="008C7DA9">
              <w:rPr>
                <w:b w:val="0"/>
                <w:sz w:val="24"/>
                <w:szCs w:val="24"/>
              </w:rPr>
              <w:t>2</w:t>
            </w:r>
          </w:p>
        </w:tc>
        <w:tc>
          <w:tcPr>
            <w:tcW w:w="976" w:type="pct"/>
          </w:tcPr>
          <w:p w14:paraId="73ED2B6B" w14:textId="77777777" w:rsidR="008468D6" w:rsidRPr="00081FCD" w:rsidRDefault="00E8576E" w:rsidP="008C7DA9">
            <w:pPr>
              <w:pStyle w:val="af2"/>
              <w:rPr>
                <w:b w:val="0"/>
                <w:sz w:val="24"/>
                <w:szCs w:val="24"/>
              </w:rPr>
            </w:pPr>
            <w:r w:rsidRPr="00081FCD">
              <w:rPr>
                <w:b w:val="0"/>
                <w:sz w:val="24"/>
                <w:szCs w:val="24"/>
              </w:rPr>
              <w:t>202</w:t>
            </w:r>
            <w:r w:rsidR="008C7DA9">
              <w:rPr>
                <w:b w:val="0"/>
                <w:sz w:val="24"/>
                <w:szCs w:val="24"/>
              </w:rPr>
              <w:t>3</w:t>
            </w:r>
          </w:p>
        </w:tc>
      </w:tr>
      <w:tr w:rsidR="008468D6" w:rsidRPr="00081FCD" w14:paraId="1C1AA883" w14:textId="77777777" w:rsidTr="008468D6">
        <w:tc>
          <w:tcPr>
            <w:tcW w:w="3047" w:type="pct"/>
          </w:tcPr>
          <w:p w14:paraId="7646B9E3" w14:textId="77777777" w:rsidR="008468D6" w:rsidRPr="00081FCD" w:rsidRDefault="008468D6" w:rsidP="005B6B0F">
            <w:pPr>
              <w:pStyle w:val="af3"/>
              <w:rPr>
                <w:sz w:val="24"/>
                <w:szCs w:val="24"/>
              </w:rPr>
            </w:pPr>
            <w:r w:rsidRPr="00081FCD">
              <w:rPr>
                <w:sz w:val="24"/>
                <w:szCs w:val="24"/>
              </w:rPr>
              <w:t xml:space="preserve">Установленная мощность основного оборудования, </w:t>
            </w:r>
            <w:r w:rsidR="005B6B0F">
              <w:rPr>
                <w:sz w:val="24"/>
                <w:szCs w:val="24"/>
              </w:rPr>
              <w:t xml:space="preserve"> </w:t>
            </w:r>
          </w:p>
        </w:tc>
        <w:tc>
          <w:tcPr>
            <w:tcW w:w="977" w:type="pct"/>
          </w:tcPr>
          <w:p w14:paraId="125640DD" w14:textId="77777777" w:rsidR="008468D6" w:rsidRPr="00081FCD" w:rsidRDefault="008468D6" w:rsidP="00217621">
            <w:pPr>
              <w:pStyle w:val="af3"/>
              <w:rPr>
                <w:sz w:val="24"/>
                <w:szCs w:val="24"/>
              </w:rPr>
            </w:pPr>
            <w:r w:rsidRPr="00081FCD">
              <w:rPr>
                <w:sz w:val="24"/>
                <w:szCs w:val="24"/>
              </w:rPr>
              <w:t>3</w:t>
            </w:r>
          </w:p>
        </w:tc>
        <w:tc>
          <w:tcPr>
            <w:tcW w:w="976" w:type="pct"/>
          </w:tcPr>
          <w:p w14:paraId="12031A75" w14:textId="77777777" w:rsidR="008468D6" w:rsidRPr="00081FCD" w:rsidRDefault="008468D6" w:rsidP="00217621">
            <w:pPr>
              <w:pStyle w:val="af3"/>
              <w:rPr>
                <w:sz w:val="24"/>
                <w:szCs w:val="24"/>
              </w:rPr>
            </w:pPr>
            <w:r w:rsidRPr="00081FCD">
              <w:rPr>
                <w:sz w:val="24"/>
                <w:szCs w:val="24"/>
              </w:rPr>
              <w:t>3</w:t>
            </w:r>
          </w:p>
        </w:tc>
      </w:tr>
      <w:tr w:rsidR="008468D6" w:rsidRPr="00081FCD" w14:paraId="2F1EEBAE" w14:textId="77777777" w:rsidTr="008468D6">
        <w:tc>
          <w:tcPr>
            <w:tcW w:w="3047" w:type="pct"/>
          </w:tcPr>
          <w:p w14:paraId="45BF714C" w14:textId="77777777" w:rsidR="008468D6" w:rsidRPr="00081FCD" w:rsidRDefault="008468D6" w:rsidP="005B6B0F">
            <w:pPr>
              <w:pStyle w:val="af3"/>
              <w:rPr>
                <w:sz w:val="24"/>
                <w:szCs w:val="24"/>
              </w:rPr>
            </w:pPr>
            <w:r w:rsidRPr="00081FCD">
              <w:rPr>
                <w:sz w:val="24"/>
                <w:szCs w:val="24"/>
              </w:rPr>
              <w:t xml:space="preserve">Располагаемая мощность основного оборудования тепловой энергии, </w:t>
            </w:r>
            <w:r w:rsidR="005B6B0F">
              <w:rPr>
                <w:sz w:val="24"/>
                <w:szCs w:val="24"/>
              </w:rPr>
              <w:t xml:space="preserve"> </w:t>
            </w:r>
          </w:p>
        </w:tc>
        <w:tc>
          <w:tcPr>
            <w:tcW w:w="977" w:type="pct"/>
          </w:tcPr>
          <w:p w14:paraId="5C6A43EE" w14:textId="77777777" w:rsidR="008468D6" w:rsidRPr="00081FCD" w:rsidRDefault="008468D6" w:rsidP="00217621">
            <w:pPr>
              <w:pStyle w:val="af3"/>
              <w:rPr>
                <w:sz w:val="24"/>
                <w:szCs w:val="24"/>
              </w:rPr>
            </w:pPr>
            <w:r w:rsidRPr="00081FCD">
              <w:rPr>
                <w:sz w:val="24"/>
                <w:szCs w:val="24"/>
              </w:rPr>
              <w:t>3</w:t>
            </w:r>
          </w:p>
        </w:tc>
        <w:tc>
          <w:tcPr>
            <w:tcW w:w="976" w:type="pct"/>
          </w:tcPr>
          <w:p w14:paraId="73BCDAB3" w14:textId="77777777" w:rsidR="008468D6" w:rsidRPr="00081FCD" w:rsidRDefault="008468D6" w:rsidP="00217621">
            <w:pPr>
              <w:pStyle w:val="af3"/>
              <w:rPr>
                <w:sz w:val="24"/>
                <w:szCs w:val="24"/>
              </w:rPr>
            </w:pPr>
            <w:r w:rsidRPr="00081FCD">
              <w:rPr>
                <w:sz w:val="24"/>
                <w:szCs w:val="24"/>
              </w:rPr>
              <w:t>3</w:t>
            </w:r>
          </w:p>
        </w:tc>
      </w:tr>
      <w:tr w:rsidR="008468D6" w:rsidRPr="00081FCD" w14:paraId="12FC1072" w14:textId="77777777" w:rsidTr="008468D6">
        <w:tc>
          <w:tcPr>
            <w:tcW w:w="3047" w:type="pct"/>
          </w:tcPr>
          <w:p w14:paraId="5044465B" w14:textId="77777777" w:rsidR="008468D6" w:rsidRPr="00081FCD" w:rsidRDefault="008468D6" w:rsidP="005B6B0F">
            <w:pPr>
              <w:pStyle w:val="af3"/>
              <w:rPr>
                <w:sz w:val="24"/>
                <w:szCs w:val="24"/>
              </w:rPr>
            </w:pPr>
            <w:r w:rsidRPr="00081FCD">
              <w:rPr>
                <w:sz w:val="24"/>
                <w:szCs w:val="24"/>
              </w:rPr>
              <w:t xml:space="preserve">Собственные нужды котельной, </w:t>
            </w:r>
            <w:r w:rsidR="005B6B0F">
              <w:rPr>
                <w:sz w:val="24"/>
                <w:szCs w:val="24"/>
              </w:rPr>
              <w:t xml:space="preserve"> </w:t>
            </w:r>
          </w:p>
        </w:tc>
        <w:tc>
          <w:tcPr>
            <w:tcW w:w="977" w:type="pct"/>
          </w:tcPr>
          <w:p w14:paraId="664BEA39" w14:textId="77777777" w:rsidR="008468D6" w:rsidRPr="00081FCD" w:rsidRDefault="008468D6" w:rsidP="00217621">
            <w:pPr>
              <w:pStyle w:val="af3"/>
              <w:rPr>
                <w:sz w:val="24"/>
                <w:szCs w:val="24"/>
              </w:rPr>
            </w:pPr>
            <w:r w:rsidRPr="00081FCD">
              <w:rPr>
                <w:sz w:val="24"/>
                <w:szCs w:val="24"/>
              </w:rPr>
              <w:t>0,06</w:t>
            </w:r>
          </w:p>
        </w:tc>
        <w:tc>
          <w:tcPr>
            <w:tcW w:w="976" w:type="pct"/>
          </w:tcPr>
          <w:p w14:paraId="09656C65" w14:textId="77777777" w:rsidR="008468D6" w:rsidRPr="00081FCD" w:rsidRDefault="008468D6" w:rsidP="00217621">
            <w:pPr>
              <w:pStyle w:val="af3"/>
              <w:rPr>
                <w:sz w:val="24"/>
                <w:szCs w:val="24"/>
              </w:rPr>
            </w:pPr>
            <w:r w:rsidRPr="00081FCD">
              <w:rPr>
                <w:sz w:val="24"/>
                <w:szCs w:val="24"/>
              </w:rPr>
              <w:t>0,06</w:t>
            </w:r>
          </w:p>
        </w:tc>
      </w:tr>
      <w:tr w:rsidR="008468D6" w:rsidRPr="00081FCD" w14:paraId="55E0D70F" w14:textId="77777777" w:rsidTr="008468D6">
        <w:tc>
          <w:tcPr>
            <w:tcW w:w="3047" w:type="pct"/>
          </w:tcPr>
          <w:p w14:paraId="6B0FB044" w14:textId="77777777" w:rsidR="008468D6" w:rsidRPr="00081FCD" w:rsidRDefault="008468D6" w:rsidP="005B6B0F">
            <w:pPr>
              <w:pStyle w:val="af3"/>
              <w:rPr>
                <w:sz w:val="24"/>
                <w:szCs w:val="24"/>
              </w:rPr>
            </w:pPr>
            <w:r w:rsidRPr="00081FCD">
              <w:rPr>
                <w:sz w:val="24"/>
                <w:szCs w:val="24"/>
              </w:rPr>
              <w:t xml:space="preserve">Тепловая мощность источника нетто, </w:t>
            </w:r>
            <w:r w:rsidR="005B6B0F">
              <w:rPr>
                <w:sz w:val="24"/>
                <w:szCs w:val="24"/>
              </w:rPr>
              <w:t xml:space="preserve"> </w:t>
            </w:r>
          </w:p>
        </w:tc>
        <w:tc>
          <w:tcPr>
            <w:tcW w:w="977" w:type="pct"/>
          </w:tcPr>
          <w:p w14:paraId="53EA0C26" w14:textId="77777777" w:rsidR="008468D6" w:rsidRPr="00081FCD" w:rsidRDefault="008468D6" w:rsidP="00217621">
            <w:pPr>
              <w:pStyle w:val="af3"/>
              <w:rPr>
                <w:sz w:val="24"/>
                <w:szCs w:val="24"/>
              </w:rPr>
            </w:pPr>
            <w:r w:rsidRPr="00081FCD">
              <w:rPr>
                <w:sz w:val="24"/>
                <w:szCs w:val="24"/>
              </w:rPr>
              <w:t>2,94</w:t>
            </w:r>
          </w:p>
        </w:tc>
        <w:tc>
          <w:tcPr>
            <w:tcW w:w="976" w:type="pct"/>
          </w:tcPr>
          <w:p w14:paraId="54E0F9ED" w14:textId="77777777" w:rsidR="008468D6" w:rsidRPr="00081FCD" w:rsidRDefault="008468D6" w:rsidP="00217621">
            <w:pPr>
              <w:pStyle w:val="af3"/>
              <w:rPr>
                <w:sz w:val="24"/>
                <w:szCs w:val="24"/>
              </w:rPr>
            </w:pPr>
            <w:r w:rsidRPr="00081FCD">
              <w:rPr>
                <w:sz w:val="24"/>
                <w:szCs w:val="24"/>
              </w:rPr>
              <w:t>2,94</w:t>
            </w:r>
          </w:p>
        </w:tc>
      </w:tr>
      <w:tr w:rsidR="008468D6" w:rsidRPr="00081FCD" w14:paraId="744D59EE" w14:textId="77777777" w:rsidTr="008468D6">
        <w:tc>
          <w:tcPr>
            <w:tcW w:w="3047" w:type="pct"/>
          </w:tcPr>
          <w:p w14:paraId="2DA72BBF" w14:textId="77777777" w:rsidR="008468D6" w:rsidRPr="00081FCD" w:rsidRDefault="008468D6" w:rsidP="005B6B0F">
            <w:pPr>
              <w:pStyle w:val="af3"/>
              <w:rPr>
                <w:sz w:val="24"/>
                <w:szCs w:val="24"/>
              </w:rPr>
            </w:pPr>
            <w:r w:rsidRPr="00081FCD">
              <w:rPr>
                <w:sz w:val="24"/>
                <w:szCs w:val="24"/>
              </w:rPr>
              <w:t xml:space="preserve">Потери тепловой энергии при передаче тепловыми сетями, </w:t>
            </w:r>
            <w:r w:rsidR="005B6B0F">
              <w:rPr>
                <w:sz w:val="24"/>
                <w:szCs w:val="24"/>
              </w:rPr>
              <w:t xml:space="preserve"> </w:t>
            </w:r>
          </w:p>
        </w:tc>
        <w:tc>
          <w:tcPr>
            <w:tcW w:w="977" w:type="pct"/>
          </w:tcPr>
          <w:p w14:paraId="01461B4D" w14:textId="77777777" w:rsidR="008468D6" w:rsidRPr="00081FCD" w:rsidRDefault="00021A40" w:rsidP="00217621">
            <w:pPr>
              <w:pStyle w:val="af3"/>
              <w:rPr>
                <w:sz w:val="24"/>
                <w:szCs w:val="24"/>
              </w:rPr>
            </w:pPr>
            <w:r>
              <w:rPr>
                <w:sz w:val="24"/>
                <w:szCs w:val="24"/>
              </w:rPr>
              <w:t>357</w:t>
            </w:r>
            <w:r w:rsidR="003D6791" w:rsidRPr="00081FCD">
              <w:rPr>
                <w:sz w:val="24"/>
                <w:szCs w:val="24"/>
              </w:rPr>
              <w:t>,0</w:t>
            </w:r>
          </w:p>
        </w:tc>
        <w:tc>
          <w:tcPr>
            <w:tcW w:w="976" w:type="pct"/>
          </w:tcPr>
          <w:p w14:paraId="79921570" w14:textId="77777777" w:rsidR="008468D6" w:rsidRPr="00081FCD" w:rsidRDefault="00021A40" w:rsidP="00217621">
            <w:pPr>
              <w:pStyle w:val="af3"/>
              <w:rPr>
                <w:sz w:val="24"/>
                <w:szCs w:val="24"/>
              </w:rPr>
            </w:pPr>
            <w:r>
              <w:rPr>
                <w:sz w:val="24"/>
                <w:szCs w:val="24"/>
              </w:rPr>
              <w:t>480,0</w:t>
            </w:r>
          </w:p>
        </w:tc>
      </w:tr>
      <w:tr w:rsidR="008468D6" w:rsidRPr="00081FCD" w14:paraId="2DFDF55C" w14:textId="77777777" w:rsidTr="008468D6">
        <w:tc>
          <w:tcPr>
            <w:tcW w:w="3047" w:type="pct"/>
          </w:tcPr>
          <w:p w14:paraId="567FE896" w14:textId="77777777" w:rsidR="008468D6" w:rsidRPr="00081FCD" w:rsidRDefault="008468D6" w:rsidP="005B6B0F">
            <w:pPr>
              <w:pStyle w:val="af3"/>
              <w:rPr>
                <w:sz w:val="24"/>
                <w:szCs w:val="24"/>
              </w:rPr>
            </w:pPr>
            <w:r w:rsidRPr="00081FCD">
              <w:rPr>
                <w:sz w:val="24"/>
                <w:szCs w:val="24"/>
              </w:rPr>
              <w:t xml:space="preserve">Тепловая нагрузка потребителей, </w:t>
            </w:r>
            <w:r w:rsidR="005B6B0F">
              <w:rPr>
                <w:sz w:val="24"/>
                <w:szCs w:val="24"/>
              </w:rPr>
              <w:t xml:space="preserve"> </w:t>
            </w:r>
          </w:p>
        </w:tc>
        <w:tc>
          <w:tcPr>
            <w:tcW w:w="977" w:type="pct"/>
          </w:tcPr>
          <w:p w14:paraId="040A9657" w14:textId="77777777" w:rsidR="008468D6" w:rsidRPr="00081FCD" w:rsidRDefault="008468D6" w:rsidP="00E8576E">
            <w:pPr>
              <w:pStyle w:val="af3"/>
              <w:rPr>
                <w:sz w:val="24"/>
                <w:szCs w:val="24"/>
              </w:rPr>
            </w:pPr>
            <w:r w:rsidRPr="00081FCD">
              <w:rPr>
                <w:sz w:val="24"/>
                <w:szCs w:val="24"/>
              </w:rPr>
              <w:t>1,</w:t>
            </w:r>
            <w:r w:rsidR="00E8576E" w:rsidRPr="00081FCD">
              <w:rPr>
                <w:sz w:val="24"/>
                <w:szCs w:val="24"/>
              </w:rPr>
              <w:t>14</w:t>
            </w:r>
          </w:p>
        </w:tc>
        <w:tc>
          <w:tcPr>
            <w:tcW w:w="976" w:type="pct"/>
          </w:tcPr>
          <w:p w14:paraId="253644E6" w14:textId="77777777" w:rsidR="008468D6" w:rsidRPr="00081FCD" w:rsidRDefault="00E8576E" w:rsidP="00217621">
            <w:pPr>
              <w:pStyle w:val="af3"/>
              <w:rPr>
                <w:sz w:val="24"/>
                <w:szCs w:val="24"/>
              </w:rPr>
            </w:pPr>
            <w:r w:rsidRPr="00081FCD">
              <w:rPr>
                <w:sz w:val="24"/>
                <w:szCs w:val="24"/>
              </w:rPr>
              <w:t>0,83</w:t>
            </w:r>
          </w:p>
        </w:tc>
      </w:tr>
      <w:tr w:rsidR="008468D6" w:rsidRPr="00081FCD" w14:paraId="2D8E6732" w14:textId="77777777" w:rsidTr="008468D6">
        <w:tc>
          <w:tcPr>
            <w:tcW w:w="3047" w:type="pct"/>
          </w:tcPr>
          <w:p w14:paraId="02BAA10B" w14:textId="77777777" w:rsidR="008468D6" w:rsidRPr="00081FCD" w:rsidRDefault="008468D6" w:rsidP="005B6B0F">
            <w:pPr>
              <w:pStyle w:val="af3"/>
              <w:rPr>
                <w:sz w:val="24"/>
                <w:szCs w:val="24"/>
              </w:rPr>
            </w:pPr>
            <w:r w:rsidRPr="00081FCD">
              <w:rPr>
                <w:sz w:val="24"/>
                <w:szCs w:val="24"/>
              </w:rPr>
              <w:t xml:space="preserve">Дефицит/резерв тепловой мощности источника теплоснабжения, </w:t>
            </w:r>
            <w:r w:rsidR="005B6B0F">
              <w:rPr>
                <w:sz w:val="24"/>
                <w:szCs w:val="24"/>
              </w:rPr>
              <w:t xml:space="preserve"> </w:t>
            </w:r>
          </w:p>
        </w:tc>
        <w:tc>
          <w:tcPr>
            <w:tcW w:w="977" w:type="pct"/>
          </w:tcPr>
          <w:p w14:paraId="4CC0D592" w14:textId="77777777" w:rsidR="008468D6" w:rsidRPr="00081FCD" w:rsidRDefault="00E8576E" w:rsidP="00217621">
            <w:pPr>
              <w:pStyle w:val="af3"/>
              <w:rPr>
                <w:sz w:val="24"/>
                <w:szCs w:val="24"/>
              </w:rPr>
            </w:pPr>
            <w:r w:rsidRPr="00081FCD">
              <w:rPr>
                <w:sz w:val="24"/>
                <w:szCs w:val="24"/>
              </w:rPr>
              <w:t>1,86</w:t>
            </w:r>
          </w:p>
        </w:tc>
        <w:tc>
          <w:tcPr>
            <w:tcW w:w="976" w:type="pct"/>
          </w:tcPr>
          <w:p w14:paraId="1CCE3330" w14:textId="77777777" w:rsidR="008468D6" w:rsidRPr="00081FCD" w:rsidRDefault="00E8576E" w:rsidP="00217621">
            <w:pPr>
              <w:pStyle w:val="af3"/>
              <w:rPr>
                <w:sz w:val="24"/>
                <w:szCs w:val="24"/>
              </w:rPr>
            </w:pPr>
            <w:r w:rsidRPr="00081FCD">
              <w:rPr>
                <w:sz w:val="24"/>
                <w:szCs w:val="24"/>
              </w:rPr>
              <w:t>1,35</w:t>
            </w:r>
          </w:p>
        </w:tc>
      </w:tr>
    </w:tbl>
    <w:p w14:paraId="4B19A9D4" w14:textId="77777777" w:rsidR="00643CFC" w:rsidRPr="00081FCD" w:rsidRDefault="00643CFC" w:rsidP="00643CFC">
      <w:pPr>
        <w:jc w:val="both"/>
      </w:pPr>
    </w:p>
    <w:p w14:paraId="3294FA7D" w14:textId="77777777" w:rsidR="00643CFC" w:rsidRPr="00081FCD" w:rsidRDefault="00643CFC" w:rsidP="00643CFC">
      <w:pPr>
        <w:ind w:firstLine="540"/>
        <w:jc w:val="both"/>
      </w:pPr>
      <w:r w:rsidRPr="00081FCD">
        <w:t>Теплоснабжение (отопление и водоснабжение) Ильинского сельсовета осуществляется:</w:t>
      </w:r>
    </w:p>
    <w:p w14:paraId="185A6A66" w14:textId="77777777" w:rsidR="00643CFC" w:rsidRPr="00081FCD" w:rsidRDefault="00643CFC" w:rsidP="00643CFC">
      <w:pPr>
        <w:ind w:firstLine="540"/>
        <w:jc w:val="both"/>
      </w:pPr>
      <w:r w:rsidRPr="00081FCD">
        <w:t>- в частных домах и МКД;</w:t>
      </w:r>
    </w:p>
    <w:p w14:paraId="5FB08E7D" w14:textId="77777777" w:rsidR="00643CFC" w:rsidRPr="00081FCD" w:rsidRDefault="00643CFC" w:rsidP="00643CFC">
      <w:pPr>
        <w:ind w:firstLine="540"/>
        <w:jc w:val="both"/>
      </w:pPr>
      <w:r w:rsidRPr="00081FCD">
        <w:t>- в бюджетных организациях</w:t>
      </w:r>
    </w:p>
    <w:p w14:paraId="13573D89" w14:textId="77777777" w:rsidR="00643CFC" w:rsidRDefault="00643CFC" w:rsidP="00643CFC">
      <w:pPr>
        <w:ind w:firstLine="540"/>
        <w:jc w:val="both"/>
      </w:pPr>
      <w:r w:rsidRPr="00081FCD">
        <w:t>- в ЗАО СхП «Ильинское»</w:t>
      </w:r>
    </w:p>
    <w:p w14:paraId="14E0685F" w14:textId="77777777" w:rsidR="00021A40" w:rsidRPr="00081FCD" w:rsidRDefault="00021A40" w:rsidP="00643CFC">
      <w:pPr>
        <w:ind w:firstLine="540"/>
        <w:jc w:val="both"/>
      </w:pPr>
      <w:r>
        <w:t xml:space="preserve">Протяженность тепловых сетей в двухтрубном исчислении составляет 2300 метров, из них 87% составляет износа. </w:t>
      </w:r>
    </w:p>
    <w:p w14:paraId="0010AF73" w14:textId="77777777" w:rsidR="00643CFC" w:rsidRPr="00081FCD" w:rsidRDefault="00643CFC" w:rsidP="00643CFC">
      <w:pPr>
        <w:jc w:val="both"/>
      </w:pPr>
      <w:r w:rsidRPr="00081FCD">
        <w:t xml:space="preserve">        Водоснабжение – из </w:t>
      </w:r>
      <w:r w:rsidR="003D6791" w:rsidRPr="00081FCD">
        <w:t>2</w:t>
      </w:r>
      <w:r w:rsidRPr="00081FCD">
        <w:t xml:space="preserve"> водозаборных скважин по существующему водопроводу;</w:t>
      </w:r>
    </w:p>
    <w:p w14:paraId="1B278554" w14:textId="77777777" w:rsidR="00643CFC" w:rsidRPr="00081FCD" w:rsidRDefault="00643CFC" w:rsidP="00643CFC">
      <w:pPr>
        <w:ind w:firstLine="540"/>
        <w:jc w:val="both"/>
      </w:pPr>
      <w:r w:rsidRPr="00081FCD">
        <w:t xml:space="preserve">- объекты бюджетной и социальной сферы сельского поселения отапливаются от котельных представленных в таблице № 1 на твердом топливе  мощностью 1,16 </w:t>
      </w:r>
      <w:r w:rsidR="005B6B0F">
        <w:t xml:space="preserve"> </w:t>
      </w:r>
      <w:r w:rsidRPr="00081FCD">
        <w:t>.</w:t>
      </w:r>
    </w:p>
    <w:p w14:paraId="5632A3FC" w14:textId="77777777" w:rsidR="00643CFC" w:rsidRPr="00081FCD" w:rsidRDefault="00643CFC" w:rsidP="00643CFC">
      <w:pPr>
        <w:ind w:firstLine="540"/>
        <w:jc w:val="both"/>
      </w:pPr>
      <w:r w:rsidRPr="00081FCD">
        <w:t>Как центр обслуживания местных систем расселения, предполагается в перспективе, что населенный пункт должен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14:paraId="6FC9D20F" w14:textId="77777777" w:rsidR="00643CFC" w:rsidRPr="00081FCD" w:rsidRDefault="00643CFC" w:rsidP="00643CFC">
      <w:pPr>
        <w:ind w:firstLine="540"/>
        <w:jc w:val="both"/>
      </w:pPr>
      <w:r w:rsidRPr="00081FCD">
        <w:t>Село Ильинка имеет в настоящее время тепло -, электро - и водопроводные системы инженерного обеспечения.</w:t>
      </w:r>
    </w:p>
    <w:p w14:paraId="2C8C8FA6" w14:textId="77777777" w:rsidR="00643CFC" w:rsidRPr="00081FCD" w:rsidRDefault="00643CFC" w:rsidP="00643CFC">
      <w:pPr>
        <w:ind w:firstLine="540"/>
        <w:jc w:val="both"/>
      </w:pPr>
      <w:r w:rsidRPr="00081FCD">
        <w:t>Объекты на территории Ильинского сельсовета имеют преимущественно локальные системы инженерного обеспечения.</w:t>
      </w:r>
    </w:p>
    <w:p w14:paraId="276F9312" w14:textId="77777777" w:rsidR="00643CFC" w:rsidRPr="00081FCD" w:rsidRDefault="00643CFC" w:rsidP="00643CFC">
      <w:pPr>
        <w:ind w:firstLine="540"/>
        <w:jc w:val="both"/>
      </w:pPr>
      <w:r w:rsidRPr="00081FCD">
        <w:lastRenderedPageBreak/>
        <w:t>Существующие муниципальные объекты, объекты культуры, образования, частные дома и МКД в Ильинском сельсовете будут снабжаться по прежней схеме централизовано от существующей котельной (таблица № 1).</w:t>
      </w:r>
    </w:p>
    <w:p w14:paraId="7E69E31D" w14:textId="77777777" w:rsidR="00643CFC" w:rsidRPr="00081FCD" w:rsidRDefault="00643CFC" w:rsidP="00643CFC">
      <w:pPr>
        <w:ind w:firstLine="540"/>
        <w:jc w:val="both"/>
        <w:rPr>
          <w:bCs/>
        </w:rPr>
      </w:pPr>
      <w:r w:rsidRPr="00081FCD">
        <w:rPr>
          <w:bCs/>
        </w:rPr>
        <w:t xml:space="preserve">Максимальный часовой расход тепла на нужды отопления населения, отопления объектов муниципальной, бюджетной и социальной сферы останется прежним - 1,16 </w:t>
      </w:r>
      <w:r w:rsidR="005B6B0F">
        <w:rPr>
          <w:bCs/>
        </w:rPr>
        <w:t xml:space="preserve"> </w:t>
      </w:r>
      <w:r w:rsidRPr="00081FCD">
        <w:rPr>
          <w:bCs/>
        </w:rPr>
        <w:t>.</w:t>
      </w:r>
    </w:p>
    <w:p w14:paraId="3F3ADDF9" w14:textId="77777777" w:rsidR="00643CFC" w:rsidRPr="00081FCD" w:rsidRDefault="00643CFC" w:rsidP="00643CFC">
      <w:pPr>
        <w:ind w:firstLine="540"/>
        <w:jc w:val="both"/>
      </w:pPr>
      <w:r w:rsidRPr="00081FCD">
        <w:t>Существующая схема тепловых сетей и систем теплоснабжения, является оптимальной для поселения ввиду не большой протяженности тепловой магистрали, доступности к ревизии и ремонту тепловых сетей и ремонту запорной арматуры.  Необходима частичная замена тепловых сетей и теплоизоляция с использованием современных теплозащитных материалов.</w:t>
      </w:r>
    </w:p>
    <w:p w14:paraId="50627ED6" w14:textId="77777777" w:rsidR="00643CFC" w:rsidRPr="00081FCD" w:rsidRDefault="00643CFC" w:rsidP="00643CFC">
      <w:pPr>
        <w:ind w:firstLine="540"/>
        <w:jc w:val="both"/>
      </w:pPr>
    </w:p>
    <w:p w14:paraId="6DA8A85D" w14:textId="77777777" w:rsidR="00643CFC" w:rsidRPr="00081FCD" w:rsidRDefault="00643CFC" w:rsidP="00643CFC">
      <w:pPr>
        <w:ind w:firstLine="540"/>
        <w:jc w:val="both"/>
        <w:rPr>
          <w:bCs/>
        </w:rPr>
      </w:pPr>
      <w:bookmarkStart w:id="8" w:name="bookmark10"/>
      <w:r w:rsidRPr="00081FCD">
        <w:rPr>
          <w:bCs/>
        </w:rPr>
        <w:t>Раздел 2.Перспективные балансы тепловой мощности источников тепловой энергии и тепловой нагрузки потребителей.</w:t>
      </w:r>
      <w:bookmarkEnd w:id="8"/>
    </w:p>
    <w:p w14:paraId="7A4FE2B4" w14:textId="77777777" w:rsidR="00643CFC" w:rsidRPr="00081FCD" w:rsidRDefault="00643CFC" w:rsidP="00643CFC">
      <w:pPr>
        <w:ind w:firstLine="540"/>
        <w:jc w:val="both"/>
        <w:rPr>
          <w:bCs/>
        </w:rPr>
      </w:pPr>
    </w:p>
    <w:p w14:paraId="65B91B62" w14:textId="77777777" w:rsidR="00643CFC" w:rsidRPr="00081FCD" w:rsidRDefault="00643CFC" w:rsidP="00643CFC">
      <w:pPr>
        <w:ind w:firstLine="540"/>
        <w:jc w:val="both"/>
      </w:pPr>
      <w:r w:rsidRPr="00081FCD">
        <w:t>2.1.Радиус эффективного теплоснабжения.</w:t>
      </w:r>
    </w:p>
    <w:p w14:paraId="095C7285" w14:textId="77777777" w:rsidR="00643CFC" w:rsidRPr="00081FCD" w:rsidRDefault="00643CFC" w:rsidP="00643CFC">
      <w:pPr>
        <w:ind w:firstLine="540"/>
        <w:jc w:val="both"/>
      </w:pPr>
    </w:p>
    <w:p w14:paraId="3AA20BB8" w14:textId="77777777" w:rsidR="00643CFC" w:rsidRPr="00081FCD" w:rsidRDefault="00643CFC" w:rsidP="00643CFC">
      <w:pPr>
        <w:ind w:firstLine="540"/>
        <w:jc w:val="both"/>
      </w:pPr>
      <w:r w:rsidRPr="00081FCD">
        <w:t>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w:t>
      </w:r>
    </w:p>
    <w:p w14:paraId="75A85C8B" w14:textId="77777777" w:rsidR="00643CFC" w:rsidRPr="00081FCD" w:rsidRDefault="00643CFC" w:rsidP="00643CFC">
      <w:pPr>
        <w:ind w:firstLine="540"/>
        <w:jc w:val="both"/>
      </w:pPr>
      <w:r w:rsidRPr="00081FCD">
        <w:t>Передача тепловой энергии на большие расстояния является экономически неэффективной.</w:t>
      </w:r>
    </w:p>
    <w:p w14:paraId="56F3445E" w14:textId="77777777" w:rsidR="00643CFC" w:rsidRPr="00081FCD" w:rsidRDefault="00643CFC" w:rsidP="00643CFC">
      <w:pPr>
        <w:ind w:firstLine="540"/>
        <w:jc w:val="both"/>
      </w:pPr>
      <w:r w:rsidRPr="00081FCD">
        <w:t>Радиус эффективного теплоснабжения позволяет определить условия, при которых подключение новых или увеличивающих тепловую нагрузку тепло 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14:paraId="4D92BE5D" w14:textId="77777777" w:rsidR="00643CFC" w:rsidRPr="00081FCD" w:rsidRDefault="00643CFC" w:rsidP="00643CFC">
      <w:pPr>
        <w:ind w:firstLine="540"/>
        <w:jc w:val="both"/>
      </w:pPr>
      <w:r w:rsidRPr="00081FCD">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14:paraId="119DC510" w14:textId="77777777" w:rsidR="00643CFC" w:rsidRPr="00081FCD" w:rsidRDefault="00643CFC" w:rsidP="00643CFC">
      <w:pPr>
        <w:ind w:firstLine="540"/>
        <w:jc w:val="both"/>
      </w:pPr>
    </w:p>
    <w:p w14:paraId="6C9DB108" w14:textId="77777777" w:rsidR="00643CFC" w:rsidRPr="00081FCD" w:rsidRDefault="00643CFC" w:rsidP="00643CFC">
      <w:pPr>
        <w:ind w:firstLine="540"/>
        <w:jc w:val="both"/>
      </w:pPr>
      <w:r w:rsidRPr="00081FCD">
        <w:t>2.2.Описание существующих и перспективных зон действия систем теплоснабжения, источников тепловой энергии.</w:t>
      </w:r>
    </w:p>
    <w:p w14:paraId="789D5EEA" w14:textId="77777777" w:rsidR="00643CFC" w:rsidRPr="00081FCD" w:rsidRDefault="00643CFC" w:rsidP="00643CFC">
      <w:pPr>
        <w:ind w:firstLine="540"/>
        <w:jc w:val="both"/>
      </w:pPr>
    </w:p>
    <w:p w14:paraId="484F1D23" w14:textId="77777777" w:rsidR="00643CFC" w:rsidRPr="00081FCD" w:rsidRDefault="00643CFC" w:rsidP="00643CFC">
      <w:pPr>
        <w:ind w:firstLine="540"/>
        <w:jc w:val="both"/>
      </w:pPr>
      <w:r w:rsidRPr="00081FCD">
        <w:t>Описание существующих зон действия систем теплоснабжения, источников тепловой энергии.</w:t>
      </w:r>
    </w:p>
    <w:p w14:paraId="1E1D915F" w14:textId="77777777" w:rsidR="00643CFC" w:rsidRPr="00081FCD" w:rsidRDefault="00643CFC" w:rsidP="00643CFC">
      <w:pPr>
        <w:pStyle w:val="11"/>
        <w:shd w:val="clear" w:color="auto" w:fill="auto"/>
        <w:spacing w:line="240" w:lineRule="exact"/>
        <w:jc w:val="right"/>
        <w:rPr>
          <w:rFonts w:ascii="Times New Roman" w:hAnsi="Times New Roman" w:cs="Times New Roman"/>
          <w:sz w:val="24"/>
          <w:szCs w:val="24"/>
        </w:rPr>
      </w:pPr>
      <w:r w:rsidRPr="00081FCD">
        <w:rPr>
          <w:rStyle w:val="a7"/>
          <w:rFonts w:ascii="Times New Roman" w:hAnsi="Times New Roman" w:cs="Times New Roman"/>
          <w:color w:val="000000"/>
          <w:sz w:val="24"/>
          <w:szCs w:val="24"/>
        </w:rPr>
        <w:t>Таблица 2</w:t>
      </w:r>
    </w:p>
    <w:tbl>
      <w:tblPr>
        <w:tblW w:w="0" w:type="auto"/>
        <w:tblLayout w:type="fixed"/>
        <w:tblCellMar>
          <w:left w:w="0" w:type="dxa"/>
          <w:right w:w="0" w:type="dxa"/>
        </w:tblCellMar>
        <w:tblLook w:val="0000" w:firstRow="0" w:lastRow="0" w:firstColumn="0" w:lastColumn="0" w:noHBand="0" w:noVBand="0"/>
      </w:tblPr>
      <w:tblGrid>
        <w:gridCol w:w="2362"/>
        <w:gridCol w:w="2366"/>
        <w:gridCol w:w="2371"/>
        <w:gridCol w:w="2371"/>
      </w:tblGrid>
      <w:tr w:rsidR="00643CFC" w:rsidRPr="00081FCD" w14:paraId="1A9EA7A7" w14:textId="77777777" w:rsidTr="00217621">
        <w:trPr>
          <w:trHeight w:hRule="exact" w:val="667"/>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14:paraId="6F5EB231" w14:textId="77777777" w:rsidR="00643CFC" w:rsidRPr="00081FCD" w:rsidRDefault="00643CFC" w:rsidP="00217621">
            <w:pPr>
              <w:pStyle w:val="20"/>
              <w:shd w:val="clear" w:color="auto" w:fill="auto"/>
              <w:spacing w:after="6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Максимальное удаление точки подключения потребителей</w:t>
            </w:r>
          </w:p>
          <w:p w14:paraId="1EE6E2F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 источника  тепловой энергии</w:t>
            </w:r>
          </w:p>
        </w:tc>
      </w:tr>
      <w:tr w:rsidR="00643CFC" w:rsidRPr="00081FCD" w14:paraId="755F8D60" w14:textId="77777777" w:rsidTr="00217621">
        <w:trPr>
          <w:trHeight w:hRule="exact" w:val="336"/>
        </w:trPr>
        <w:tc>
          <w:tcPr>
            <w:tcW w:w="2362" w:type="dxa"/>
            <w:tcBorders>
              <w:top w:val="single" w:sz="4" w:space="0" w:color="auto"/>
              <w:left w:val="single" w:sz="4" w:space="0" w:color="auto"/>
              <w:bottom w:val="nil"/>
              <w:right w:val="nil"/>
            </w:tcBorders>
            <w:shd w:val="clear" w:color="auto" w:fill="FFFFFF"/>
            <w:vAlign w:val="bottom"/>
          </w:tcPr>
          <w:p w14:paraId="53927DCB" w14:textId="77777777"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северо-восток</w:t>
            </w:r>
          </w:p>
        </w:tc>
        <w:tc>
          <w:tcPr>
            <w:tcW w:w="2366" w:type="dxa"/>
            <w:tcBorders>
              <w:top w:val="single" w:sz="4" w:space="0" w:color="auto"/>
              <w:left w:val="single" w:sz="4" w:space="0" w:color="auto"/>
              <w:bottom w:val="nil"/>
              <w:right w:val="nil"/>
            </w:tcBorders>
            <w:shd w:val="clear" w:color="auto" w:fill="FFFFFF"/>
            <w:vAlign w:val="bottom"/>
          </w:tcPr>
          <w:p w14:paraId="35F0C391" w14:textId="77777777"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восток</w:t>
            </w:r>
          </w:p>
        </w:tc>
        <w:tc>
          <w:tcPr>
            <w:tcW w:w="2371" w:type="dxa"/>
            <w:tcBorders>
              <w:top w:val="single" w:sz="4" w:space="0" w:color="auto"/>
              <w:left w:val="single" w:sz="4" w:space="0" w:color="auto"/>
              <w:bottom w:val="nil"/>
              <w:right w:val="nil"/>
            </w:tcBorders>
            <w:shd w:val="clear" w:color="auto" w:fill="FFFFFF"/>
            <w:vAlign w:val="bottom"/>
          </w:tcPr>
          <w:p w14:paraId="708B5DF3" w14:textId="77777777"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юго-запад</w:t>
            </w:r>
          </w:p>
        </w:tc>
        <w:tc>
          <w:tcPr>
            <w:tcW w:w="2371" w:type="dxa"/>
            <w:tcBorders>
              <w:top w:val="single" w:sz="4" w:space="0" w:color="auto"/>
              <w:left w:val="single" w:sz="4" w:space="0" w:color="auto"/>
              <w:bottom w:val="nil"/>
              <w:right w:val="single" w:sz="4" w:space="0" w:color="auto"/>
            </w:tcBorders>
            <w:shd w:val="clear" w:color="auto" w:fill="FFFFFF"/>
            <w:vAlign w:val="bottom"/>
          </w:tcPr>
          <w:p w14:paraId="2DA03009" w14:textId="77777777" w:rsidR="00643CFC" w:rsidRPr="00081FCD" w:rsidRDefault="00643CFC" w:rsidP="00217621">
            <w:pPr>
              <w:pStyle w:val="20"/>
              <w:shd w:val="clear" w:color="auto" w:fill="auto"/>
              <w:spacing w:after="0" w:line="260" w:lineRule="exact"/>
              <w:rPr>
                <w:rFonts w:ascii="Times New Roman" w:hAnsi="Times New Roman" w:cs="Times New Roman"/>
                <w:sz w:val="24"/>
                <w:szCs w:val="24"/>
                <w:lang w:eastAsia="ru-RU"/>
              </w:rPr>
            </w:pPr>
            <w:r w:rsidRPr="00081FCD">
              <w:rPr>
                <w:rStyle w:val="213pt"/>
                <w:color w:val="000000"/>
                <w:sz w:val="24"/>
                <w:szCs w:val="24"/>
                <w:lang w:eastAsia="ru-RU"/>
              </w:rPr>
              <w:t>на запад</w:t>
            </w:r>
          </w:p>
        </w:tc>
      </w:tr>
      <w:tr w:rsidR="00643CFC" w:rsidRPr="00081FCD" w14:paraId="6B775590" w14:textId="77777777" w:rsidTr="00217621">
        <w:trPr>
          <w:trHeight w:hRule="exact" w:val="336"/>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14:paraId="6DBFA059" w14:textId="77777777" w:rsidR="00643CFC" w:rsidRPr="00081FCD" w:rsidRDefault="00643CFC" w:rsidP="00217621">
            <w:pPr>
              <w:pStyle w:val="20"/>
              <w:shd w:val="clear" w:color="auto" w:fill="auto"/>
              <w:spacing w:after="0" w:line="260" w:lineRule="exact"/>
              <w:ind w:left="260"/>
              <w:jc w:val="left"/>
              <w:rPr>
                <w:rFonts w:ascii="Times New Roman" w:hAnsi="Times New Roman" w:cs="Times New Roman"/>
                <w:sz w:val="24"/>
                <w:szCs w:val="24"/>
                <w:lang w:eastAsia="ru-RU"/>
              </w:rPr>
            </w:pPr>
            <w:r w:rsidRPr="00081FCD">
              <w:rPr>
                <w:rStyle w:val="213pt"/>
                <w:color w:val="000000"/>
                <w:sz w:val="24"/>
                <w:szCs w:val="24"/>
                <w:lang w:eastAsia="ru-RU"/>
              </w:rPr>
              <w:t>Котельная администрации сельсовета  с. Ильинка</w:t>
            </w:r>
          </w:p>
        </w:tc>
      </w:tr>
      <w:tr w:rsidR="00643CFC" w:rsidRPr="00081FCD" w14:paraId="0A4F3652" w14:textId="77777777" w:rsidTr="00217621">
        <w:trPr>
          <w:trHeight w:hRule="exact" w:val="331"/>
        </w:trPr>
        <w:tc>
          <w:tcPr>
            <w:tcW w:w="2362" w:type="dxa"/>
            <w:tcBorders>
              <w:top w:val="single" w:sz="4" w:space="0" w:color="auto"/>
              <w:left w:val="single" w:sz="4" w:space="0" w:color="auto"/>
              <w:bottom w:val="single" w:sz="4" w:space="0" w:color="auto"/>
              <w:right w:val="nil"/>
            </w:tcBorders>
            <w:shd w:val="clear" w:color="auto" w:fill="FFFFFF"/>
            <w:vAlign w:val="bottom"/>
          </w:tcPr>
          <w:p w14:paraId="5C1A706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0,9</w:t>
            </w:r>
          </w:p>
        </w:tc>
        <w:tc>
          <w:tcPr>
            <w:tcW w:w="2366" w:type="dxa"/>
            <w:tcBorders>
              <w:top w:val="single" w:sz="4" w:space="0" w:color="auto"/>
              <w:left w:val="single" w:sz="4" w:space="0" w:color="auto"/>
              <w:bottom w:val="single" w:sz="4" w:space="0" w:color="auto"/>
              <w:right w:val="nil"/>
            </w:tcBorders>
            <w:shd w:val="clear" w:color="auto" w:fill="FFFFFF"/>
            <w:vAlign w:val="bottom"/>
          </w:tcPr>
          <w:p w14:paraId="7D57A37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c>
          <w:tcPr>
            <w:tcW w:w="2371" w:type="dxa"/>
            <w:tcBorders>
              <w:top w:val="single" w:sz="4" w:space="0" w:color="auto"/>
              <w:left w:val="single" w:sz="4" w:space="0" w:color="auto"/>
              <w:bottom w:val="single" w:sz="4" w:space="0" w:color="auto"/>
              <w:right w:val="nil"/>
            </w:tcBorders>
            <w:shd w:val="clear" w:color="auto" w:fill="FFFFFF"/>
            <w:vAlign w:val="bottom"/>
          </w:tcPr>
          <w:p w14:paraId="262804D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14:paraId="684DC36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bl>
    <w:p w14:paraId="1BE395B9" w14:textId="77777777" w:rsidR="00643CFC" w:rsidRPr="00081FCD" w:rsidRDefault="00643CFC" w:rsidP="00643CFC">
      <w:pPr>
        <w:ind w:firstLine="540"/>
        <w:jc w:val="both"/>
      </w:pPr>
    </w:p>
    <w:p w14:paraId="04F39AF3" w14:textId="77777777" w:rsidR="00643CFC" w:rsidRPr="00081FCD" w:rsidRDefault="00000000" w:rsidP="00643CFC">
      <w:pPr>
        <w:pStyle w:val="20"/>
        <w:shd w:val="clear" w:color="auto" w:fill="auto"/>
        <w:spacing w:after="296" w:line="317" w:lineRule="exact"/>
        <w:jc w:val="both"/>
        <w:rPr>
          <w:rFonts w:ascii="Times New Roman" w:hAnsi="Times New Roman" w:cs="Times New Roman"/>
          <w:sz w:val="24"/>
          <w:szCs w:val="24"/>
        </w:rPr>
      </w:pPr>
      <w:r>
        <w:rPr>
          <w:rFonts w:ascii="Times New Roman" w:hAnsi="Times New Roman" w:cs="Times New Roman"/>
          <w:noProof/>
          <w:sz w:val="24"/>
          <w:szCs w:val="24"/>
        </w:rPr>
        <w:pict w14:anchorId="383E6D2F">
          <v:shape id="_x0000_s2051" type="#_x0000_t202" style="position:absolute;left:0;text-align:left;margin-left:21.7pt;margin-top:-69.35pt;width:473.3pt;height:1.15pt;z-index:-251655168;mso-wrap-distance-left:13.2pt;mso-wrap-distance-right:5pt;mso-position-horizontal-relative:margin" filled="f" stroked="f">
            <v:textbox style="mso-next-textbox:#_x0000_s2051;mso-fit-shape-to-text:t" inset="0,0,0,0">
              <w:txbxContent>
                <w:p w14:paraId="1E91574B" w14:textId="77777777" w:rsidR="00910131" w:rsidRDefault="00910131" w:rsidP="00643CFC">
                  <w:pPr>
                    <w:rPr>
                      <w:sz w:val="2"/>
                      <w:szCs w:val="2"/>
                    </w:rPr>
                  </w:pPr>
                </w:p>
              </w:txbxContent>
            </v:textbox>
            <w10:wrap type="topAndBottom" anchorx="margin"/>
          </v:shape>
        </w:pict>
      </w:r>
      <w:r w:rsidR="00643CFC" w:rsidRPr="00081FCD">
        <w:rPr>
          <w:rStyle w:val="2"/>
          <w:rFonts w:ascii="Times New Roman" w:hAnsi="Times New Roman" w:cs="Times New Roman"/>
          <w:color w:val="000000"/>
          <w:sz w:val="24"/>
          <w:szCs w:val="24"/>
        </w:rPr>
        <w:t>2.3.Описание существующих и перспективных зон действия индивидуальных источников тепловой энергии.</w:t>
      </w:r>
    </w:p>
    <w:p w14:paraId="108C0D5C" w14:textId="77777777" w:rsidR="00643CFC" w:rsidRPr="00081FCD" w:rsidRDefault="00643CFC" w:rsidP="00643CFC">
      <w:pPr>
        <w:pStyle w:val="20"/>
        <w:shd w:val="clear" w:color="auto" w:fill="auto"/>
        <w:spacing w:after="0" w:line="322" w:lineRule="exact"/>
        <w:ind w:firstLine="540"/>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Территория Ильинского сельсовета не газифицирована. Поэтому индивидуальных жилых домов имеет индивидуальное отопление работающее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w:t>
      </w:r>
      <w:r w:rsidRPr="00081FCD">
        <w:rPr>
          <w:rStyle w:val="2"/>
          <w:rFonts w:ascii="Times New Roman" w:hAnsi="Times New Roman" w:cs="Times New Roman"/>
          <w:color w:val="000000"/>
          <w:sz w:val="24"/>
          <w:szCs w:val="24"/>
        </w:rPr>
        <w:lastRenderedPageBreak/>
        <w:t>индивидуальных установок можно принять равным его производству.</w:t>
      </w:r>
    </w:p>
    <w:p w14:paraId="67E934EC" w14:textId="77777777" w:rsidR="00643CFC" w:rsidRPr="00081FCD" w:rsidRDefault="00643CFC" w:rsidP="00643CFC">
      <w:pPr>
        <w:pStyle w:val="20"/>
        <w:shd w:val="clear" w:color="auto" w:fill="auto"/>
        <w:spacing w:after="0" w:line="317" w:lineRule="exact"/>
        <w:ind w:firstLine="68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14:paraId="78A02BE8" w14:textId="77777777" w:rsidR="00643CFC" w:rsidRPr="00081FCD" w:rsidRDefault="00643CFC" w:rsidP="00643CFC">
      <w:pPr>
        <w:pStyle w:val="11"/>
        <w:shd w:val="clear" w:color="auto" w:fill="auto"/>
        <w:spacing w:line="240" w:lineRule="exact"/>
        <w:jc w:val="right"/>
        <w:rPr>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7"/>
        <w:gridCol w:w="3173"/>
        <w:gridCol w:w="3192"/>
      </w:tblGrid>
      <w:tr w:rsidR="00643CFC" w:rsidRPr="00081FCD" w14:paraId="50E7CB46" w14:textId="77777777" w:rsidTr="00217621">
        <w:trPr>
          <w:trHeight w:hRule="exact" w:val="984"/>
        </w:trPr>
        <w:tc>
          <w:tcPr>
            <w:tcW w:w="3187" w:type="dxa"/>
            <w:shd w:val="clear" w:color="auto" w:fill="FFFFFF"/>
          </w:tcPr>
          <w:p w14:paraId="33C14BE2"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Вид топлива</w:t>
            </w:r>
          </w:p>
        </w:tc>
        <w:tc>
          <w:tcPr>
            <w:tcW w:w="3173" w:type="dxa"/>
            <w:shd w:val="clear" w:color="auto" w:fill="FFFFFF"/>
            <w:vAlign w:val="bottom"/>
          </w:tcPr>
          <w:p w14:paraId="1988E676"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Средний КПД</w:t>
            </w:r>
          </w:p>
          <w:p w14:paraId="33FDE9AD"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теплогенерирующих</w:t>
            </w:r>
          </w:p>
          <w:p w14:paraId="2EFA5D27"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установок</w:t>
            </w:r>
          </w:p>
        </w:tc>
        <w:tc>
          <w:tcPr>
            <w:tcW w:w="3192" w:type="dxa"/>
            <w:shd w:val="clear" w:color="auto" w:fill="FFFFFF"/>
            <w:vAlign w:val="bottom"/>
          </w:tcPr>
          <w:p w14:paraId="55D469B3" w14:textId="77777777" w:rsidR="00643CFC" w:rsidRPr="00081FCD" w:rsidRDefault="00643CFC" w:rsidP="005B6B0F">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Теплотворная </w:t>
            </w:r>
            <w:r w:rsidR="005B6B0F">
              <w:rPr>
                <w:rStyle w:val="2"/>
                <w:rFonts w:ascii="Times New Roman" w:hAnsi="Times New Roman" w:cs="Times New Roman"/>
                <w:color w:val="000000"/>
                <w:sz w:val="24"/>
                <w:szCs w:val="24"/>
                <w:lang w:eastAsia="ru-RU"/>
              </w:rPr>
              <w:t>способность топлива</w:t>
            </w:r>
            <w:r w:rsidRPr="00081FCD">
              <w:rPr>
                <w:rStyle w:val="2"/>
                <w:rFonts w:ascii="Times New Roman" w:hAnsi="Times New Roman" w:cs="Times New Roman"/>
                <w:color w:val="000000"/>
                <w:sz w:val="24"/>
                <w:szCs w:val="24"/>
                <w:lang w:eastAsia="ru-RU"/>
              </w:rPr>
              <w:t>.</w:t>
            </w:r>
          </w:p>
        </w:tc>
      </w:tr>
      <w:tr w:rsidR="00643CFC" w:rsidRPr="00081FCD" w14:paraId="267CEE78" w14:textId="77777777" w:rsidTr="00217621">
        <w:trPr>
          <w:trHeight w:hRule="exact" w:val="331"/>
        </w:trPr>
        <w:tc>
          <w:tcPr>
            <w:tcW w:w="3187" w:type="dxa"/>
            <w:shd w:val="clear" w:color="auto" w:fill="FFFFFF"/>
            <w:vAlign w:val="bottom"/>
          </w:tcPr>
          <w:p w14:paraId="676E0EB3"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Уголь каменный, т</w:t>
            </w:r>
          </w:p>
        </w:tc>
        <w:tc>
          <w:tcPr>
            <w:tcW w:w="3173" w:type="dxa"/>
            <w:shd w:val="clear" w:color="auto" w:fill="FFFFFF"/>
            <w:vAlign w:val="bottom"/>
          </w:tcPr>
          <w:p w14:paraId="0436D3C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0,72</w:t>
            </w:r>
          </w:p>
        </w:tc>
        <w:tc>
          <w:tcPr>
            <w:tcW w:w="3192" w:type="dxa"/>
            <w:shd w:val="clear" w:color="auto" w:fill="FFFFFF"/>
            <w:vAlign w:val="bottom"/>
          </w:tcPr>
          <w:p w14:paraId="4668331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4,90</w:t>
            </w:r>
          </w:p>
        </w:tc>
      </w:tr>
    </w:tbl>
    <w:p w14:paraId="21D547C3" w14:textId="77777777" w:rsidR="00643CFC" w:rsidRPr="00081FCD" w:rsidRDefault="00643CFC" w:rsidP="00643CFC">
      <w:pPr>
        <w:ind w:firstLine="540"/>
        <w:jc w:val="both"/>
      </w:pPr>
    </w:p>
    <w:p w14:paraId="0E2ED956" w14:textId="77777777" w:rsidR="00643CFC" w:rsidRPr="00081FCD" w:rsidRDefault="00643CFC" w:rsidP="00643CFC">
      <w:pPr>
        <w:pStyle w:val="20"/>
        <w:numPr>
          <w:ilvl w:val="0"/>
          <w:numId w:val="9"/>
        </w:numPr>
        <w:shd w:val="clear" w:color="auto" w:fill="auto"/>
        <w:tabs>
          <w:tab w:val="left" w:pos="524"/>
        </w:tabs>
        <w:spacing w:after="30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Перспективные балансы тепловой мощности и тепловой нагрузки в перспективных зонах действия источников тепловой энергии,</w:t>
      </w:r>
    </w:p>
    <w:p w14:paraId="36547562" w14:textId="77777777" w:rsidR="00643CFC" w:rsidRPr="00081FCD" w:rsidRDefault="00643CFC" w:rsidP="00643CFC">
      <w:pPr>
        <w:pStyle w:val="20"/>
        <w:shd w:val="clear" w:color="auto" w:fill="auto"/>
        <w:spacing w:after="0" w:line="322" w:lineRule="exact"/>
        <w:ind w:firstLine="400"/>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w:t>
      </w:r>
      <w:r w:rsidR="00E8576E" w:rsidRPr="00081FCD">
        <w:rPr>
          <w:rStyle w:val="2"/>
          <w:rFonts w:ascii="Times New Roman" w:hAnsi="Times New Roman" w:cs="Times New Roman"/>
          <w:color w:val="000000"/>
          <w:sz w:val="24"/>
          <w:szCs w:val="24"/>
        </w:rPr>
        <w:t>Ильинского</w:t>
      </w:r>
      <w:r w:rsidRPr="00081FCD">
        <w:rPr>
          <w:rStyle w:val="2"/>
          <w:rFonts w:ascii="Times New Roman" w:hAnsi="Times New Roman" w:cs="Times New Roman"/>
          <w:color w:val="000000"/>
          <w:sz w:val="24"/>
          <w:szCs w:val="24"/>
        </w:rPr>
        <w:t xml:space="preserve"> сельсовета не предусмотрено изменение существующей схемы теплоснабжения .</w:t>
      </w:r>
    </w:p>
    <w:p w14:paraId="612812D5" w14:textId="77777777" w:rsidR="00643CFC" w:rsidRPr="00081FCD" w:rsidRDefault="00643CFC" w:rsidP="00643CFC">
      <w:pPr>
        <w:pStyle w:val="20"/>
        <w:shd w:val="clear" w:color="auto" w:fill="auto"/>
        <w:spacing w:after="0" w:line="322" w:lineRule="exact"/>
        <w:ind w:firstLine="400"/>
        <w:jc w:val="both"/>
        <w:rPr>
          <w:rFonts w:ascii="Times New Roman" w:hAnsi="Times New Roman" w:cs="Times New Roman"/>
          <w:sz w:val="24"/>
          <w:szCs w:val="24"/>
        </w:rPr>
      </w:pPr>
    </w:p>
    <w:p w14:paraId="5967543D" w14:textId="77777777" w:rsidR="00643CFC" w:rsidRPr="00081FCD" w:rsidRDefault="00643CFC" w:rsidP="00643CFC">
      <w:pPr>
        <w:pStyle w:val="20"/>
        <w:numPr>
          <w:ilvl w:val="0"/>
          <w:numId w:val="9"/>
        </w:numPr>
        <w:shd w:val="clear" w:color="auto" w:fill="auto"/>
        <w:tabs>
          <w:tab w:val="left" w:pos="567"/>
          <w:tab w:val="left" w:leader="underscore" w:pos="4450"/>
        </w:tabs>
        <w:spacing w:after="0" w:line="326" w:lineRule="exact"/>
        <w:jc w:val="left"/>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Существующие значения установленной тепловой мощности основного оборудования источников тепловой энергии (в разрезе котельных). </w:t>
      </w:r>
    </w:p>
    <w:p w14:paraId="6C178059" w14:textId="77777777" w:rsidR="00643CFC" w:rsidRPr="00081FCD" w:rsidRDefault="00643CFC" w:rsidP="00643CFC">
      <w:pPr>
        <w:pStyle w:val="20"/>
        <w:shd w:val="clear" w:color="auto" w:fill="auto"/>
        <w:tabs>
          <w:tab w:val="left" w:pos="567"/>
          <w:tab w:val="left" w:leader="underscore" w:pos="4450"/>
        </w:tabs>
        <w:spacing w:after="0" w:line="326" w:lineRule="exact"/>
        <w:jc w:val="right"/>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Таблица 4</w:t>
      </w:r>
    </w:p>
    <w:tbl>
      <w:tblPr>
        <w:tblW w:w="0" w:type="auto"/>
        <w:tblLayout w:type="fixed"/>
        <w:tblCellMar>
          <w:left w:w="0" w:type="dxa"/>
          <w:right w:w="0" w:type="dxa"/>
        </w:tblCellMar>
        <w:tblLook w:val="0000" w:firstRow="0" w:lastRow="0" w:firstColumn="0" w:lastColumn="0" w:noHBand="0" w:noVBand="0"/>
      </w:tblPr>
      <w:tblGrid>
        <w:gridCol w:w="5784"/>
        <w:gridCol w:w="3398"/>
      </w:tblGrid>
      <w:tr w:rsidR="00643CFC" w:rsidRPr="00081FCD" w14:paraId="55CD8F10" w14:textId="77777777" w:rsidTr="00217621">
        <w:trPr>
          <w:trHeight w:hRule="exact" w:val="666"/>
        </w:trPr>
        <w:tc>
          <w:tcPr>
            <w:tcW w:w="5784" w:type="dxa"/>
            <w:tcBorders>
              <w:top w:val="single" w:sz="4" w:space="0" w:color="auto"/>
              <w:left w:val="single" w:sz="4" w:space="0" w:color="auto"/>
              <w:bottom w:val="nil"/>
              <w:right w:val="nil"/>
            </w:tcBorders>
            <w:shd w:val="clear" w:color="auto" w:fill="FFFFFF"/>
            <w:vAlign w:val="bottom"/>
          </w:tcPr>
          <w:p w14:paraId="5CA3CE8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Наименование котельной, адрес</w:t>
            </w:r>
          </w:p>
          <w:p w14:paraId="1336854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3398" w:type="dxa"/>
            <w:tcBorders>
              <w:top w:val="single" w:sz="4" w:space="0" w:color="auto"/>
              <w:left w:val="single" w:sz="4" w:space="0" w:color="auto"/>
              <w:bottom w:val="nil"/>
              <w:right w:val="single" w:sz="4" w:space="0" w:color="auto"/>
            </w:tcBorders>
            <w:shd w:val="clear" w:color="auto" w:fill="FFFFFF"/>
            <w:vAlign w:val="bottom"/>
          </w:tcPr>
          <w:p w14:paraId="2DA3E12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Установленная мощность,</w:t>
            </w:r>
          </w:p>
          <w:p w14:paraId="0300EE95" w14:textId="77777777" w:rsidR="00643CFC" w:rsidRPr="00081FCD" w:rsidRDefault="005B6B0F" w:rsidP="00217621">
            <w:pPr>
              <w:pStyle w:val="20"/>
              <w:shd w:val="clear" w:color="auto" w:fill="auto"/>
              <w:spacing w:after="0" w:line="240" w:lineRule="exact"/>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tc>
      </w:tr>
      <w:tr w:rsidR="00643CFC" w:rsidRPr="00081FCD" w14:paraId="48C824F3" w14:textId="77777777" w:rsidTr="00217621">
        <w:trPr>
          <w:trHeight w:hRule="exact" w:val="715"/>
        </w:trPr>
        <w:tc>
          <w:tcPr>
            <w:tcW w:w="5784" w:type="dxa"/>
            <w:tcBorders>
              <w:top w:val="single" w:sz="4" w:space="0" w:color="auto"/>
              <w:left w:val="single" w:sz="4" w:space="0" w:color="auto"/>
              <w:bottom w:val="single" w:sz="4" w:space="0" w:color="auto"/>
              <w:right w:val="nil"/>
            </w:tcBorders>
            <w:shd w:val="clear" w:color="auto" w:fill="FFFFFF"/>
          </w:tcPr>
          <w:p w14:paraId="49F636D9"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котельная администрации сельсовета</w:t>
            </w:r>
          </w:p>
          <w:p w14:paraId="05A3121B"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с. Ильинка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14:paraId="5BFA3F2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p w14:paraId="2A5638A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1,16</w:t>
            </w:r>
          </w:p>
        </w:tc>
      </w:tr>
    </w:tbl>
    <w:p w14:paraId="413E66A7" w14:textId="77777777" w:rsidR="00643CFC" w:rsidRPr="00081FCD" w:rsidRDefault="00643CFC" w:rsidP="00643CFC">
      <w:pPr>
        <w:ind w:firstLine="540"/>
        <w:jc w:val="both"/>
      </w:pPr>
    </w:p>
    <w:p w14:paraId="11F4EF7C" w14:textId="77777777" w:rsidR="00643CFC" w:rsidRPr="00081FCD" w:rsidRDefault="00643CFC" w:rsidP="00643CFC">
      <w:pPr>
        <w:pStyle w:val="20"/>
        <w:shd w:val="clear" w:color="auto" w:fill="auto"/>
        <w:spacing w:before="249" w:after="0" w:line="317" w:lineRule="exact"/>
        <w:jc w:val="both"/>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2.6. Существующие и перспективные затраты тепловой мощности на собственные и хозяйственные нужды источников тепловой энергии (в разрезе котельных).</w:t>
      </w:r>
    </w:p>
    <w:p w14:paraId="7C942137" w14:textId="77777777"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5</w:t>
      </w:r>
    </w:p>
    <w:tbl>
      <w:tblPr>
        <w:tblW w:w="0" w:type="auto"/>
        <w:tblLayout w:type="fixed"/>
        <w:tblCellMar>
          <w:left w:w="0" w:type="dxa"/>
          <w:right w:w="0" w:type="dxa"/>
        </w:tblCellMar>
        <w:tblLook w:val="0000" w:firstRow="0" w:lastRow="0" w:firstColumn="0" w:lastColumn="0" w:noHBand="0" w:noVBand="0"/>
      </w:tblPr>
      <w:tblGrid>
        <w:gridCol w:w="5362"/>
        <w:gridCol w:w="2054"/>
        <w:gridCol w:w="2054"/>
      </w:tblGrid>
      <w:tr w:rsidR="00643CFC" w:rsidRPr="00081FCD" w14:paraId="6CB2045E" w14:textId="77777777" w:rsidTr="00217621">
        <w:trPr>
          <w:trHeight w:hRule="exact" w:val="672"/>
        </w:trPr>
        <w:tc>
          <w:tcPr>
            <w:tcW w:w="5362" w:type="dxa"/>
            <w:vMerge w:val="restart"/>
            <w:tcBorders>
              <w:top w:val="single" w:sz="4" w:space="0" w:color="auto"/>
              <w:left w:val="single" w:sz="4" w:space="0" w:color="auto"/>
              <w:bottom w:val="nil"/>
              <w:right w:val="nil"/>
            </w:tcBorders>
            <w:shd w:val="clear" w:color="auto" w:fill="FFFFFF"/>
            <w:vAlign w:val="center"/>
          </w:tcPr>
          <w:p w14:paraId="59CB2B8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4108" w:type="dxa"/>
            <w:gridSpan w:val="2"/>
            <w:tcBorders>
              <w:top w:val="single" w:sz="4" w:space="0" w:color="auto"/>
              <w:left w:val="single" w:sz="4" w:space="0" w:color="auto"/>
              <w:bottom w:val="nil"/>
              <w:right w:val="single" w:sz="4" w:space="0" w:color="auto"/>
            </w:tcBorders>
            <w:shd w:val="clear" w:color="auto" w:fill="FFFFFF"/>
            <w:vAlign w:val="bottom"/>
          </w:tcPr>
          <w:p w14:paraId="625186EC" w14:textId="77777777" w:rsidR="00643CFC" w:rsidRPr="00081FCD" w:rsidRDefault="005B6B0F" w:rsidP="005B6B0F">
            <w:pPr>
              <w:pStyle w:val="20"/>
              <w:shd w:val="clear" w:color="auto" w:fill="auto"/>
              <w:spacing w:after="0" w:line="322"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Затраты на собственные нужды, </w:t>
            </w:r>
            <w:r w:rsidR="00643CFC" w:rsidRPr="00081FCD">
              <w:rPr>
                <w:rStyle w:val="2"/>
                <w:rFonts w:ascii="Times New Roman" w:hAnsi="Times New Roman" w:cs="Times New Roman"/>
                <w:color w:val="000000"/>
                <w:sz w:val="24"/>
                <w:szCs w:val="24"/>
                <w:lang w:eastAsia="ru-RU"/>
              </w:rPr>
              <w:t xml:space="preserve"> </w:t>
            </w:r>
            <w:r>
              <w:rPr>
                <w:rStyle w:val="2"/>
                <w:rFonts w:ascii="Times New Roman" w:hAnsi="Times New Roman" w:cs="Times New Roman"/>
                <w:color w:val="000000"/>
                <w:sz w:val="24"/>
                <w:szCs w:val="24"/>
                <w:lang w:eastAsia="ru-RU"/>
              </w:rPr>
              <w:t xml:space="preserve"> </w:t>
            </w:r>
          </w:p>
        </w:tc>
      </w:tr>
      <w:tr w:rsidR="00643CFC" w:rsidRPr="00081FCD" w14:paraId="474F0F42" w14:textId="77777777" w:rsidTr="00217621">
        <w:trPr>
          <w:trHeight w:hRule="exact" w:val="326"/>
        </w:trPr>
        <w:tc>
          <w:tcPr>
            <w:tcW w:w="5362" w:type="dxa"/>
            <w:vMerge/>
            <w:tcBorders>
              <w:top w:val="nil"/>
              <w:left w:val="single" w:sz="4" w:space="0" w:color="auto"/>
              <w:bottom w:val="nil"/>
              <w:right w:val="nil"/>
            </w:tcBorders>
            <w:shd w:val="clear" w:color="auto" w:fill="FFFFFF"/>
            <w:vAlign w:val="center"/>
          </w:tcPr>
          <w:p w14:paraId="045E74ED"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2054" w:type="dxa"/>
            <w:tcBorders>
              <w:top w:val="single" w:sz="4" w:space="0" w:color="auto"/>
              <w:left w:val="single" w:sz="4" w:space="0" w:color="auto"/>
              <w:bottom w:val="nil"/>
              <w:right w:val="nil"/>
            </w:tcBorders>
            <w:shd w:val="clear" w:color="auto" w:fill="FFFFFF"/>
            <w:vAlign w:val="bottom"/>
          </w:tcPr>
          <w:p w14:paraId="36B8556E"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существующие</w:t>
            </w:r>
          </w:p>
        </w:tc>
        <w:tc>
          <w:tcPr>
            <w:tcW w:w="2054" w:type="dxa"/>
            <w:tcBorders>
              <w:top w:val="single" w:sz="4" w:space="0" w:color="auto"/>
              <w:left w:val="single" w:sz="4" w:space="0" w:color="auto"/>
              <w:bottom w:val="nil"/>
              <w:right w:val="single" w:sz="4" w:space="0" w:color="auto"/>
            </w:tcBorders>
            <w:shd w:val="clear" w:color="auto" w:fill="FFFFFF"/>
            <w:vAlign w:val="bottom"/>
          </w:tcPr>
          <w:p w14:paraId="58B232AD"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перспективные</w:t>
            </w:r>
          </w:p>
        </w:tc>
      </w:tr>
      <w:tr w:rsidR="00643CFC" w:rsidRPr="00081FCD" w14:paraId="18F4DCF0" w14:textId="77777777" w:rsidTr="00217621">
        <w:trPr>
          <w:trHeight w:hRule="exact" w:val="974"/>
        </w:trPr>
        <w:tc>
          <w:tcPr>
            <w:tcW w:w="5362" w:type="dxa"/>
            <w:tcBorders>
              <w:top w:val="single" w:sz="4" w:space="0" w:color="auto"/>
              <w:left w:val="single" w:sz="4" w:space="0" w:color="auto"/>
              <w:bottom w:val="single" w:sz="4" w:space="0" w:color="auto"/>
              <w:right w:val="nil"/>
            </w:tcBorders>
            <w:shd w:val="clear" w:color="auto" w:fill="FFFFFF"/>
            <w:vAlign w:val="center"/>
          </w:tcPr>
          <w:p w14:paraId="3F092CD8"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054" w:type="dxa"/>
            <w:tcBorders>
              <w:top w:val="single" w:sz="4" w:space="0" w:color="auto"/>
              <w:left w:val="single" w:sz="4" w:space="0" w:color="auto"/>
              <w:bottom w:val="single" w:sz="4" w:space="0" w:color="auto"/>
              <w:right w:val="nil"/>
            </w:tcBorders>
            <w:shd w:val="clear" w:color="auto" w:fill="FFFFFF"/>
          </w:tcPr>
          <w:p w14:paraId="5E0A3A7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14:paraId="497141C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r>
    </w:tbl>
    <w:p w14:paraId="04CCA9C6" w14:textId="77777777" w:rsidR="00643CFC" w:rsidRPr="00081FCD" w:rsidRDefault="00643CFC" w:rsidP="00643CFC">
      <w:pPr>
        <w:ind w:firstLine="540"/>
        <w:jc w:val="both"/>
      </w:pPr>
    </w:p>
    <w:p w14:paraId="3A99C874" w14:textId="77777777" w:rsidR="00643CFC" w:rsidRPr="00081FCD" w:rsidRDefault="00643CFC" w:rsidP="00643CFC">
      <w:pPr>
        <w:pStyle w:val="20"/>
        <w:shd w:val="clear" w:color="auto" w:fill="auto"/>
        <w:spacing w:before="249" w:after="0" w:line="317" w:lineRule="exact"/>
        <w:jc w:val="both"/>
        <w:rPr>
          <w:rStyle w:val="2"/>
          <w:rFonts w:ascii="Times New Roman" w:hAnsi="Times New Roman" w:cs="Times New Roman"/>
          <w:sz w:val="24"/>
          <w:szCs w:val="24"/>
        </w:rPr>
      </w:pPr>
      <w:r w:rsidRPr="00081FCD">
        <w:rPr>
          <w:rStyle w:val="2"/>
          <w:rFonts w:ascii="Times New Roman" w:hAnsi="Times New Roman" w:cs="Times New Roman"/>
          <w:color w:val="000000"/>
          <w:sz w:val="24"/>
          <w:szCs w:val="24"/>
        </w:rPr>
        <w:t>2.7.Значения существующей и перспективной тепловой мощности источников тепловой энергии нетто.</w:t>
      </w:r>
    </w:p>
    <w:p w14:paraId="38ABD478" w14:textId="77777777" w:rsidR="00643CFC" w:rsidRPr="00081FCD" w:rsidRDefault="00643CFC" w:rsidP="00643CFC">
      <w:pPr>
        <w:pStyle w:val="20"/>
        <w:shd w:val="clear" w:color="auto" w:fill="auto"/>
        <w:spacing w:before="249" w:after="0" w:line="322"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14:paraId="3302E0A1" w14:textId="77777777"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5"/>
        <w:gridCol w:w="1277"/>
        <w:gridCol w:w="1176"/>
        <w:gridCol w:w="1224"/>
        <w:gridCol w:w="1109"/>
      </w:tblGrid>
      <w:tr w:rsidR="00643CFC" w:rsidRPr="00081FCD" w14:paraId="15B857D4" w14:textId="77777777" w:rsidTr="00217621">
        <w:trPr>
          <w:trHeight w:hRule="exact" w:val="2266"/>
        </w:trPr>
        <w:tc>
          <w:tcPr>
            <w:tcW w:w="4865" w:type="dxa"/>
            <w:shd w:val="clear" w:color="auto" w:fill="FFFFFF"/>
          </w:tcPr>
          <w:p w14:paraId="10703C96" w14:textId="77777777" w:rsidR="00643CFC" w:rsidRPr="00081FCD" w:rsidRDefault="00643CFC" w:rsidP="00217621">
            <w:pPr>
              <w:spacing w:line="240" w:lineRule="exact"/>
              <w:jc w:val="center"/>
            </w:pPr>
            <w:r w:rsidRPr="00081FCD">
              <w:lastRenderedPageBreak/>
              <w:t>Наименование котельной, адрес</w:t>
            </w:r>
          </w:p>
        </w:tc>
        <w:tc>
          <w:tcPr>
            <w:tcW w:w="1277" w:type="dxa"/>
            <w:shd w:val="clear" w:color="auto" w:fill="FFFFFF"/>
          </w:tcPr>
          <w:p w14:paraId="3CD0ED88" w14:textId="77777777" w:rsidR="00643CFC" w:rsidRPr="00081FCD" w:rsidRDefault="00643CFC" w:rsidP="005B6B0F">
            <w:pPr>
              <w:spacing w:line="322" w:lineRule="exact"/>
              <w:jc w:val="center"/>
            </w:pPr>
            <w:r w:rsidRPr="00081FCD">
              <w:t xml:space="preserve">Потери ТЭ через изоляци ю, </w:t>
            </w:r>
            <w:r w:rsidR="005B6B0F">
              <w:t xml:space="preserve"> </w:t>
            </w:r>
          </w:p>
        </w:tc>
        <w:tc>
          <w:tcPr>
            <w:tcW w:w="1176" w:type="dxa"/>
            <w:shd w:val="clear" w:color="auto" w:fill="FFFFFF"/>
            <w:vAlign w:val="bottom"/>
          </w:tcPr>
          <w:p w14:paraId="3635463C" w14:textId="77777777" w:rsidR="00643CFC" w:rsidRPr="00081FCD" w:rsidRDefault="00643CFC" w:rsidP="005B6B0F">
            <w:pPr>
              <w:spacing w:line="322" w:lineRule="exact"/>
              <w:jc w:val="center"/>
            </w:pPr>
            <w:r w:rsidRPr="00081FCD">
              <w:t xml:space="preserve">Потери ТЭ за счет потерь теплой осителя , </w:t>
            </w:r>
            <w:r w:rsidR="005B6B0F">
              <w:t xml:space="preserve"> </w:t>
            </w:r>
          </w:p>
        </w:tc>
        <w:tc>
          <w:tcPr>
            <w:tcW w:w="1224" w:type="dxa"/>
            <w:shd w:val="clear" w:color="auto" w:fill="FFFFFF"/>
          </w:tcPr>
          <w:p w14:paraId="34D43EBE" w14:textId="77777777" w:rsidR="00643CFC" w:rsidRPr="00081FCD" w:rsidRDefault="00643CFC" w:rsidP="00217621">
            <w:pPr>
              <w:spacing w:line="322" w:lineRule="exact"/>
              <w:jc w:val="both"/>
            </w:pPr>
            <w:r w:rsidRPr="00081FCD">
              <w:t>Потери ТЭ при передач е, Г кал</w:t>
            </w:r>
          </w:p>
        </w:tc>
        <w:tc>
          <w:tcPr>
            <w:tcW w:w="1109" w:type="dxa"/>
            <w:shd w:val="clear" w:color="auto" w:fill="FFFFFF"/>
            <w:vAlign w:val="bottom"/>
          </w:tcPr>
          <w:p w14:paraId="4D77DBC9" w14:textId="77777777" w:rsidR="00643CFC" w:rsidRPr="00081FCD" w:rsidRDefault="00643CFC" w:rsidP="00217621">
            <w:pPr>
              <w:spacing w:line="322" w:lineRule="exact"/>
              <w:ind w:left="160"/>
            </w:pPr>
            <w:r w:rsidRPr="00081FCD">
              <w:t>Затраты</w:t>
            </w:r>
          </w:p>
          <w:p w14:paraId="0A3782EB" w14:textId="77777777" w:rsidR="00643CFC" w:rsidRPr="00081FCD" w:rsidRDefault="00643CFC" w:rsidP="00217621">
            <w:pPr>
              <w:spacing w:line="322" w:lineRule="exact"/>
              <w:jc w:val="center"/>
            </w:pPr>
            <w:r w:rsidRPr="00081FCD">
              <w:t>на</w:t>
            </w:r>
          </w:p>
          <w:p w14:paraId="0EA61D22" w14:textId="77777777" w:rsidR="00643CFC" w:rsidRPr="00081FCD" w:rsidRDefault="00643CFC" w:rsidP="00217621">
            <w:pPr>
              <w:spacing w:line="322" w:lineRule="exact"/>
              <w:jc w:val="center"/>
            </w:pPr>
            <w:r w:rsidRPr="00081FCD">
              <w:t>компенс ацию потерь ТЭ, тыс. руб.</w:t>
            </w:r>
          </w:p>
        </w:tc>
      </w:tr>
      <w:tr w:rsidR="00643CFC" w:rsidRPr="00081FCD" w14:paraId="4D219747" w14:textId="77777777" w:rsidTr="00217621">
        <w:trPr>
          <w:trHeight w:hRule="exact" w:val="653"/>
        </w:trPr>
        <w:tc>
          <w:tcPr>
            <w:tcW w:w="4865" w:type="dxa"/>
            <w:shd w:val="clear" w:color="auto" w:fill="FFFFFF"/>
            <w:vAlign w:val="center"/>
          </w:tcPr>
          <w:p w14:paraId="5C0E1583" w14:textId="77777777" w:rsidR="00643CFC" w:rsidRPr="00081FCD" w:rsidRDefault="00643CFC" w:rsidP="00217621">
            <w:pPr>
              <w:spacing w:line="317" w:lineRule="exact"/>
              <w:jc w:val="center"/>
            </w:pPr>
            <w:r w:rsidRPr="00081FCD">
              <w:t>котельная администрации сельсовета с.Ильинка</w:t>
            </w:r>
          </w:p>
        </w:tc>
        <w:tc>
          <w:tcPr>
            <w:tcW w:w="1277" w:type="dxa"/>
            <w:shd w:val="clear" w:color="auto" w:fill="FFFFFF"/>
            <w:vAlign w:val="center"/>
          </w:tcPr>
          <w:p w14:paraId="235C36F5" w14:textId="77777777" w:rsidR="00643CFC" w:rsidRPr="00081FCD" w:rsidRDefault="00643CFC" w:rsidP="00217621">
            <w:pPr>
              <w:spacing w:line="240" w:lineRule="exact"/>
              <w:jc w:val="center"/>
            </w:pPr>
            <w:r w:rsidRPr="00081FCD">
              <w:t>0</w:t>
            </w:r>
          </w:p>
        </w:tc>
        <w:tc>
          <w:tcPr>
            <w:tcW w:w="1176" w:type="dxa"/>
            <w:shd w:val="clear" w:color="auto" w:fill="FFFFFF"/>
            <w:vAlign w:val="center"/>
          </w:tcPr>
          <w:p w14:paraId="23B50BDA" w14:textId="77777777" w:rsidR="00643CFC" w:rsidRPr="00081FCD" w:rsidRDefault="00643CFC" w:rsidP="00217621">
            <w:pPr>
              <w:spacing w:line="240" w:lineRule="exact"/>
              <w:jc w:val="center"/>
            </w:pPr>
            <w:r w:rsidRPr="00081FCD">
              <w:t>0</w:t>
            </w:r>
          </w:p>
        </w:tc>
        <w:tc>
          <w:tcPr>
            <w:tcW w:w="1224" w:type="dxa"/>
            <w:shd w:val="clear" w:color="auto" w:fill="FFFFFF"/>
            <w:vAlign w:val="center"/>
          </w:tcPr>
          <w:p w14:paraId="73948288" w14:textId="77777777" w:rsidR="00643CFC" w:rsidRPr="00081FCD" w:rsidRDefault="003D6791" w:rsidP="00217621">
            <w:pPr>
              <w:spacing w:line="240" w:lineRule="exact"/>
              <w:jc w:val="center"/>
            </w:pPr>
            <w:r w:rsidRPr="00081FCD">
              <w:t>357</w:t>
            </w:r>
          </w:p>
        </w:tc>
        <w:tc>
          <w:tcPr>
            <w:tcW w:w="1109" w:type="dxa"/>
            <w:shd w:val="clear" w:color="auto" w:fill="FFFFFF"/>
            <w:vAlign w:val="center"/>
          </w:tcPr>
          <w:p w14:paraId="2360A188" w14:textId="77777777" w:rsidR="00643CFC" w:rsidRPr="00081FCD" w:rsidRDefault="00643CFC" w:rsidP="00217621">
            <w:pPr>
              <w:spacing w:line="240" w:lineRule="exact"/>
              <w:jc w:val="center"/>
            </w:pPr>
            <w:r w:rsidRPr="00081FCD">
              <w:t>0</w:t>
            </w:r>
          </w:p>
        </w:tc>
      </w:tr>
    </w:tbl>
    <w:p w14:paraId="1CB55377" w14:textId="77777777" w:rsidR="00643CFC" w:rsidRPr="00081FCD" w:rsidRDefault="00643CFC" w:rsidP="00643CFC">
      <w:pPr>
        <w:pStyle w:val="20"/>
        <w:shd w:val="clear" w:color="auto" w:fill="auto"/>
        <w:spacing w:before="530" w:after="0" w:line="322" w:lineRule="exact"/>
        <w:ind w:left="800" w:right="480"/>
        <w:jc w:val="both"/>
        <w:rPr>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2.9.Затраты существующей и перспективной тепловой мощности на хозяйственные нужды тепловых сетей.</w:t>
      </w:r>
    </w:p>
    <w:p w14:paraId="734FB972" w14:textId="77777777" w:rsidR="00643CFC" w:rsidRPr="00081FCD" w:rsidRDefault="00643CFC" w:rsidP="00643CFC">
      <w:pPr>
        <w:ind w:firstLine="540"/>
        <w:jc w:val="right"/>
      </w:pPr>
      <w:r w:rsidRPr="00081FCD">
        <w:t>Таблица 8</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49"/>
        <w:gridCol w:w="2530"/>
      </w:tblGrid>
      <w:tr w:rsidR="00643CFC" w:rsidRPr="00081FCD" w14:paraId="52F0CC7E" w14:textId="77777777" w:rsidTr="00217621">
        <w:trPr>
          <w:trHeight w:hRule="exact" w:val="1622"/>
        </w:trPr>
        <w:tc>
          <w:tcPr>
            <w:tcW w:w="7349" w:type="dxa"/>
            <w:shd w:val="clear" w:color="auto" w:fill="FFFFFF"/>
            <w:vAlign w:val="center"/>
          </w:tcPr>
          <w:p w14:paraId="548A339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2530" w:type="dxa"/>
            <w:shd w:val="clear" w:color="auto" w:fill="FFFFFF"/>
            <w:vAlign w:val="bottom"/>
          </w:tcPr>
          <w:p w14:paraId="54EAE8C6" w14:textId="77777777" w:rsidR="00643CFC" w:rsidRPr="00081FCD" w:rsidRDefault="00643CFC" w:rsidP="005B6B0F">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Существующие затраты тепловой мощности на хоз. нужды тепловых сетей, </w:t>
            </w:r>
            <w:r w:rsidR="005B6B0F">
              <w:rPr>
                <w:rStyle w:val="2"/>
                <w:rFonts w:ascii="Times New Roman" w:hAnsi="Times New Roman" w:cs="Times New Roman"/>
                <w:color w:val="000000"/>
                <w:sz w:val="24"/>
                <w:szCs w:val="24"/>
                <w:lang w:eastAsia="ru-RU"/>
              </w:rPr>
              <w:t xml:space="preserve"> </w:t>
            </w:r>
          </w:p>
        </w:tc>
      </w:tr>
      <w:tr w:rsidR="00643CFC" w:rsidRPr="00081FCD" w14:paraId="32F0D500" w14:textId="77777777" w:rsidTr="00217621">
        <w:trPr>
          <w:trHeight w:hRule="exact" w:val="653"/>
        </w:trPr>
        <w:tc>
          <w:tcPr>
            <w:tcW w:w="7349" w:type="dxa"/>
            <w:shd w:val="clear" w:color="auto" w:fill="FFFFFF"/>
            <w:vAlign w:val="bottom"/>
          </w:tcPr>
          <w:p w14:paraId="7AE1F26F"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530" w:type="dxa"/>
            <w:shd w:val="clear" w:color="auto" w:fill="FFFFFF"/>
            <w:vAlign w:val="center"/>
          </w:tcPr>
          <w:p w14:paraId="491E856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0,00001</w:t>
            </w:r>
          </w:p>
        </w:tc>
      </w:tr>
    </w:tbl>
    <w:p w14:paraId="5C284241" w14:textId="77777777" w:rsidR="00643CFC" w:rsidRPr="00081FCD" w:rsidRDefault="00643CFC" w:rsidP="00643CFC">
      <w:pPr>
        <w:ind w:firstLine="540"/>
        <w:jc w:val="both"/>
      </w:pPr>
    </w:p>
    <w:p w14:paraId="0F82AEFA" w14:textId="77777777" w:rsidR="00643CFC" w:rsidRPr="00081FCD" w:rsidRDefault="00643CFC" w:rsidP="00643CFC">
      <w:pPr>
        <w:ind w:firstLine="540"/>
        <w:jc w:val="both"/>
      </w:pPr>
      <w:r w:rsidRPr="00081FCD">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14:paraId="237F6DDC" w14:textId="77777777" w:rsidR="00643CFC" w:rsidRPr="00081FCD" w:rsidRDefault="00643CFC" w:rsidP="00643CFC">
      <w:pPr>
        <w:ind w:firstLine="540"/>
        <w:jc w:val="both"/>
      </w:pPr>
    </w:p>
    <w:p w14:paraId="6AA65DDF" w14:textId="77777777"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9</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5"/>
        <w:gridCol w:w="2520"/>
        <w:gridCol w:w="1579"/>
        <w:gridCol w:w="1555"/>
      </w:tblGrid>
      <w:tr w:rsidR="00643CFC" w:rsidRPr="00081FCD" w14:paraId="048460C4" w14:textId="77777777" w:rsidTr="00217621">
        <w:trPr>
          <w:trHeight w:hRule="exact" w:val="389"/>
        </w:trPr>
        <w:tc>
          <w:tcPr>
            <w:tcW w:w="3955" w:type="dxa"/>
            <w:shd w:val="clear" w:color="auto" w:fill="FFFFFF"/>
          </w:tcPr>
          <w:p w14:paraId="0B6C22C2" w14:textId="77777777" w:rsidR="00643CFC" w:rsidRPr="00081FCD" w:rsidRDefault="00643CFC" w:rsidP="00217621"/>
        </w:tc>
        <w:tc>
          <w:tcPr>
            <w:tcW w:w="2520" w:type="dxa"/>
            <w:vMerge w:val="restart"/>
            <w:shd w:val="clear" w:color="auto" w:fill="FFFFFF"/>
            <w:vAlign w:val="center"/>
          </w:tcPr>
          <w:p w14:paraId="4E7E31C9" w14:textId="77777777" w:rsidR="00643CFC" w:rsidRPr="00081FCD"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p>
          <w:p w14:paraId="5A48C68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Фактическая</w:t>
            </w:r>
          </w:p>
          <w:p w14:paraId="34F5396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 мощность</w:t>
            </w:r>
          </w:p>
          <w:p w14:paraId="3EA90BA0" w14:textId="77777777" w:rsidR="00643CFC" w:rsidRPr="00081FCD" w:rsidRDefault="00643CFC" w:rsidP="00217621">
            <w:pPr>
              <w:pStyle w:val="20"/>
              <w:spacing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xml:space="preserve">источника, </w:t>
            </w:r>
            <w:r w:rsidR="005B6B0F">
              <w:rPr>
                <w:rStyle w:val="2"/>
                <w:rFonts w:ascii="Times New Roman" w:hAnsi="Times New Roman" w:cs="Times New Roman"/>
                <w:color w:val="000000"/>
                <w:sz w:val="24"/>
                <w:szCs w:val="24"/>
                <w:lang w:eastAsia="ru-RU"/>
              </w:rPr>
              <w:t xml:space="preserve"> </w:t>
            </w:r>
          </w:p>
          <w:p w14:paraId="762FCAB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14:paraId="2280EDA1" w14:textId="77777777" w:rsidR="00643CFC" w:rsidRPr="00081FCD" w:rsidRDefault="00643CFC" w:rsidP="00217621">
            <w:pPr>
              <w:pStyle w:val="20"/>
              <w:spacing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источника, Г кал/час</w:t>
            </w:r>
          </w:p>
        </w:tc>
        <w:tc>
          <w:tcPr>
            <w:tcW w:w="3134" w:type="dxa"/>
            <w:gridSpan w:val="2"/>
            <w:vMerge w:val="restart"/>
            <w:shd w:val="clear" w:color="auto" w:fill="FFFFFF"/>
            <w:vAlign w:val="bottom"/>
          </w:tcPr>
          <w:p w14:paraId="47290BD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 мощности,</w:t>
            </w:r>
          </w:p>
          <w:p w14:paraId="0CB7DC20" w14:textId="77777777" w:rsidR="00643CFC" w:rsidRPr="00081FCD" w:rsidRDefault="005B6B0F" w:rsidP="00217621">
            <w:pPr>
              <w:pStyle w:val="20"/>
              <w:spacing w:line="240" w:lineRule="exac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14:paraId="65131C00" w14:textId="77777777" w:rsidTr="00217621">
        <w:trPr>
          <w:trHeight w:hRule="exact" w:val="283"/>
        </w:trPr>
        <w:tc>
          <w:tcPr>
            <w:tcW w:w="3955" w:type="dxa"/>
            <w:vMerge w:val="restart"/>
            <w:shd w:val="clear" w:color="auto" w:fill="FFFFFF"/>
          </w:tcPr>
          <w:p w14:paraId="6580E7F6"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2520" w:type="dxa"/>
            <w:vMerge/>
            <w:shd w:val="clear" w:color="auto" w:fill="FFFFFF"/>
            <w:vAlign w:val="bottom"/>
          </w:tcPr>
          <w:p w14:paraId="1D4FC161" w14:textId="77777777" w:rsidR="00643CFC" w:rsidRPr="00081FCD" w:rsidRDefault="00643CFC" w:rsidP="00217621">
            <w:pPr>
              <w:pStyle w:val="20"/>
              <w:spacing w:line="322" w:lineRule="exact"/>
              <w:rPr>
                <w:rFonts w:ascii="Times New Roman" w:hAnsi="Times New Roman" w:cs="Times New Roman"/>
                <w:sz w:val="24"/>
                <w:szCs w:val="24"/>
                <w:lang w:eastAsia="ru-RU"/>
              </w:rPr>
            </w:pPr>
          </w:p>
        </w:tc>
        <w:tc>
          <w:tcPr>
            <w:tcW w:w="3134" w:type="dxa"/>
            <w:gridSpan w:val="2"/>
            <w:vMerge/>
            <w:shd w:val="clear" w:color="auto" w:fill="FFFFFF"/>
            <w:vAlign w:val="bottom"/>
          </w:tcPr>
          <w:p w14:paraId="17BA672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081FCD" w14:paraId="657FD6C3" w14:textId="77777777" w:rsidTr="00217621">
        <w:trPr>
          <w:trHeight w:hRule="exact" w:val="389"/>
        </w:trPr>
        <w:tc>
          <w:tcPr>
            <w:tcW w:w="3955" w:type="dxa"/>
            <w:vMerge/>
            <w:shd w:val="clear" w:color="auto" w:fill="FFFFFF"/>
          </w:tcPr>
          <w:p w14:paraId="292622F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520" w:type="dxa"/>
            <w:vMerge/>
            <w:shd w:val="clear" w:color="auto" w:fill="FFFFFF"/>
            <w:vAlign w:val="bottom"/>
          </w:tcPr>
          <w:p w14:paraId="37190878" w14:textId="77777777" w:rsidR="00643CFC" w:rsidRPr="00081FCD" w:rsidRDefault="00643CFC" w:rsidP="00217621">
            <w:pPr>
              <w:pStyle w:val="20"/>
              <w:spacing w:line="322" w:lineRule="exact"/>
              <w:rPr>
                <w:rFonts w:ascii="Times New Roman" w:hAnsi="Times New Roman" w:cs="Times New Roman"/>
                <w:sz w:val="24"/>
                <w:szCs w:val="24"/>
                <w:lang w:eastAsia="ru-RU"/>
              </w:rPr>
            </w:pPr>
          </w:p>
        </w:tc>
        <w:tc>
          <w:tcPr>
            <w:tcW w:w="1579" w:type="dxa"/>
            <w:shd w:val="clear" w:color="auto" w:fill="FFFFFF"/>
            <w:vAlign w:val="bottom"/>
          </w:tcPr>
          <w:p w14:paraId="5666C526" w14:textId="77777777" w:rsidR="00643CFC" w:rsidRPr="00081FCD"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аварийный</w:t>
            </w:r>
          </w:p>
        </w:tc>
        <w:tc>
          <w:tcPr>
            <w:tcW w:w="1555" w:type="dxa"/>
            <w:vMerge w:val="restart"/>
            <w:shd w:val="clear" w:color="auto" w:fill="FFFFFF"/>
            <w:vAlign w:val="center"/>
          </w:tcPr>
          <w:p w14:paraId="3FA62FAD" w14:textId="77777777" w:rsidR="00643CFC" w:rsidRPr="00081FCD"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 по</w:t>
            </w:r>
            <w:r w:rsidRPr="00081FCD">
              <w:rPr>
                <w:rFonts w:ascii="Times New Roman" w:hAnsi="Times New Roman" w:cs="Times New Roman"/>
                <w:sz w:val="24"/>
                <w:szCs w:val="24"/>
                <w:lang w:eastAsia="ru-RU"/>
              </w:rPr>
              <w:t xml:space="preserve"> </w:t>
            </w:r>
            <w:r w:rsidRPr="00081FCD">
              <w:rPr>
                <w:rStyle w:val="2"/>
                <w:rFonts w:ascii="Times New Roman" w:hAnsi="Times New Roman" w:cs="Times New Roman"/>
                <w:color w:val="000000"/>
                <w:sz w:val="24"/>
                <w:szCs w:val="24"/>
                <w:lang w:eastAsia="ru-RU"/>
              </w:rPr>
              <w:t>договорам</w:t>
            </w:r>
          </w:p>
        </w:tc>
      </w:tr>
      <w:tr w:rsidR="00643CFC" w:rsidRPr="00081FCD" w14:paraId="33313F3E" w14:textId="77777777" w:rsidTr="00217621">
        <w:trPr>
          <w:trHeight w:hRule="exact" w:val="610"/>
        </w:trPr>
        <w:tc>
          <w:tcPr>
            <w:tcW w:w="3955" w:type="dxa"/>
            <w:vMerge/>
            <w:shd w:val="clear" w:color="auto" w:fill="FFFFFF"/>
          </w:tcPr>
          <w:p w14:paraId="745EEBA6" w14:textId="77777777" w:rsidR="00643CFC" w:rsidRPr="00081FCD"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c>
          <w:tcPr>
            <w:tcW w:w="2520" w:type="dxa"/>
            <w:vMerge/>
            <w:shd w:val="clear" w:color="auto" w:fill="FFFFFF"/>
          </w:tcPr>
          <w:p w14:paraId="78834653"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1579" w:type="dxa"/>
            <w:shd w:val="clear" w:color="auto" w:fill="FFFFFF"/>
          </w:tcPr>
          <w:p w14:paraId="5F2DC447" w14:textId="77777777" w:rsidR="00643CFC" w:rsidRPr="00081FCD" w:rsidRDefault="00643CFC" w:rsidP="00217621"/>
        </w:tc>
        <w:tc>
          <w:tcPr>
            <w:tcW w:w="1555" w:type="dxa"/>
            <w:vMerge/>
            <w:shd w:val="clear" w:color="auto" w:fill="FFFFFF"/>
          </w:tcPr>
          <w:p w14:paraId="79CFC7CF" w14:textId="77777777" w:rsidR="00643CFC" w:rsidRPr="00081FCD"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r>
      <w:tr w:rsidR="00643CFC" w:rsidRPr="00081FCD" w14:paraId="4C28312E" w14:textId="77777777" w:rsidTr="00217621">
        <w:trPr>
          <w:trHeight w:hRule="exact" w:val="610"/>
        </w:trPr>
        <w:tc>
          <w:tcPr>
            <w:tcW w:w="3955" w:type="dxa"/>
            <w:shd w:val="clear" w:color="auto" w:fill="FFFFFF"/>
            <w:vAlign w:val="bottom"/>
          </w:tcPr>
          <w:p w14:paraId="03540EDC" w14:textId="77777777" w:rsidR="00643CFC" w:rsidRPr="00081FCD"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4ACABF86"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2520" w:type="dxa"/>
            <w:shd w:val="clear" w:color="auto" w:fill="FFFFFF"/>
            <w:vAlign w:val="center"/>
          </w:tcPr>
          <w:p w14:paraId="5F225AF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1579" w:type="dxa"/>
            <w:shd w:val="clear" w:color="auto" w:fill="FFFFFF"/>
            <w:vAlign w:val="center"/>
          </w:tcPr>
          <w:p w14:paraId="440873B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0,029</w:t>
            </w:r>
          </w:p>
        </w:tc>
        <w:tc>
          <w:tcPr>
            <w:tcW w:w="1555" w:type="dxa"/>
            <w:shd w:val="clear" w:color="auto" w:fill="FFFFFF"/>
            <w:vAlign w:val="center"/>
          </w:tcPr>
          <w:p w14:paraId="134B55D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r>
    </w:tbl>
    <w:p w14:paraId="3CF38E06" w14:textId="77777777" w:rsidR="00643CFC" w:rsidRPr="00081FCD" w:rsidRDefault="00643CFC" w:rsidP="00643CFC">
      <w:pPr>
        <w:ind w:firstLine="540"/>
        <w:jc w:val="both"/>
      </w:pPr>
      <w:bookmarkStart w:id="9" w:name="bookmark11"/>
    </w:p>
    <w:p w14:paraId="669C4DA0" w14:textId="77777777" w:rsidR="00643CFC" w:rsidRPr="00081FCD" w:rsidRDefault="00643CFC" w:rsidP="00643CFC">
      <w:pPr>
        <w:ind w:firstLine="540"/>
        <w:jc w:val="both"/>
      </w:pPr>
      <w:r w:rsidRPr="00081FCD">
        <w:t>Раздел З.Перспективные балансы теплоносителя.</w:t>
      </w:r>
      <w:bookmarkEnd w:id="9"/>
    </w:p>
    <w:p w14:paraId="155ADDFA" w14:textId="77777777" w:rsidR="00643CFC" w:rsidRPr="00081FCD" w:rsidRDefault="00643CFC" w:rsidP="00643CFC">
      <w:pPr>
        <w:ind w:firstLine="540"/>
        <w:jc w:val="both"/>
      </w:pPr>
    </w:p>
    <w:p w14:paraId="5A02740B" w14:textId="77777777" w:rsidR="00643CFC" w:rsidRPr="00081FCD" w:rsidRDefault="00643CFC" w:rsidP="00643CFC">
      <w:pPr>
        <w:ind w:firstLine="540"/>
        <w:jc w:val="both"/>
      </w:pPr>
      <w:r w:rsidRPr="00081FCD">
        <w:t>3.1.Перспективные</w:t>
      </w:r>
      <w:r w:rsidRPr="00081FCD">
        <w:tab/>
        <w:t>балансы производительности водоподготовительных</w:t>
      </w:r>
    </w:p>
    <w:p w14:paraId="2B2ABAFD" w14:textId="77777777" w:rsidR="00643CFC" w:rsidRPr="00081FCD" w:rsidRDefault="00643CFC" w:rsidP="00643CFC">
      <w:pPr>
        <w:ind w:firstLine="540"/>
        <w:jc w:val="both"/>
      </w:pPr>
      <w:r w:rsidRPr="00081FCD">
        <w:t>установок и максимального потребления теплоносителя тепло</w:t>
      </w:r>
      <w:r w:rsidR="00E8576E" w:rsidRPr="00081FCD">
        <w:t xml:space="preserve"> </w:t>
      </w:r>
      <w:r w:rsidRPr="00081FCD">
        <w:t>потребляющими установками потребителей.</w:t>
      </w:r>
    </w:p>
    <w:p w14:paraId="21545274" w14:textId="77777777" w:rsidR="00643CFC" w:rsidRPr="00081FCD" w:rsidRDefault="00643CFC" w:rsidP="00643CFC">
      <w:pPr>
        <w:ind w:firstLine="540"/>
        <w:jc w:val="both"/>
      </w:pPr>
      <w:r w:rsidRPr="00081FCD">
        <w:t>Существующие и перспективные балансы производительности водоподготовительных установок и максимального потребления теплоносителя тепло</w:t>
      </w:r>
      <w:r w:rsidR="00E8576E" w:rsidRPr="00081FCD">
        <w:t xml:space="preserve"> </w:t>
      </w:r>
      <w:r w:rsidRPr="00081FCD">
        <w:t>потребляющими установками потребителей.</w:t>
      </w:r>
    </w:p>
    <w:p w14:paraId="3AEBFE1D" w14:textId="77777777" w:rsidR="00643CFC" w:rsidRPr="00081FCD" w:rsidRDefault="00643CFC" w:rsidP="00643CFC">
      <w:pPr>
        <w:ind w:firstLine="540"/>
        <w:jc w:val="right"/>
      </w:pPr>
    </w:p>
    <w:p w14:paraId="0A806D70" w14:textId="77777777" w:rsidR="00643CFC" w:rsidRPr="00081FCD" w:rsidRDefault="00643CFC" w:rsidP="00643CFC">
      <w:pPr>
        <w:ind w:firstLine="540"/>
        <w:jc w:val="right"/>
      </w:pPr>
    </w:p>
    <w:p w14:paraId="7BF31F6D" w14:textId="77777777" w:rsidR="00643CFC" w:rsidRPr="00081FCD" w:rsidRDefault="00643CFC" w:rsidP="00643CFC">
      <w:pPr>
        <w:ind w:firstLine="540"/>
        <w:jc w:val="right"/>
      </w:pPr>
      <w:r w:rsidRPr="00081FCD">
        <w:t>Таблица 10</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5"/>
        <w:gridCol w:w="1800"/>
        <w:gridCol w:w="1800"/>
        <w:gridCol w:w="1620"/>
      </w:tblGrid>
      <w:tr w:rsidR="00643CFC" w:rsidRPr="00081FCD" w14:paraId="1322A89B" w14:textId="77777777" w:rsidTr="00217621">
        <w:trPr>
          <w:trHeight w:hRule="exact" w:val="672"/>
        </w:trPr>
        <w:tc>
          <w:tcPr>
            <w:tcW w:w="4505" w:type="dxa"/>
            <w:vMerge w:val="restart"/>
            <w:shd w:val="clear" w:color="auto" w:fill="FFFFFF"/>
            <w:vAlign w:val="center"/>
          </w:tcPr>
          <w:p w14:paraId="39098C3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1800" w:type="dxa"/>
            <w:vMerge w:val="restart"/>
            <w:shd w:val="clear" w:color="auto" w:fill="FFFFFF"/>
            <w:vAlign w:val="bottom"/>
          </w:tcPr>
          <w:p w14:paraId="3E54D7F2" w14:textId="77777777"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Нормативн</w:t>
            </w:r>
          </w:p>
          <w:p w14:paraId="57ED4112"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ое</w:t>
            </w:r>
          </w:p>
          <w:p w14:paraId="43E6276E" w14:textId="77777777"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lastRenderedPageBreak/>
              <w:t>потреблени</w:t>
            </w:r>
          </w:p>
          <w:p w14:paraId="6F838345"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w:t>
            </w:r>
          </w:p>
          <w:p w14:paraId="234FE5E1" w14:textId="77777777" w:rsidR="00643CFC" w:rsidRPr="00081FCD"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теплоносит</w:t>
            </w:r>
          </w:p>
          <w:p w14:paraId="4B32AD4C"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еля</w:t>
            </w:r>
          </w:p>
          <w:p w14:paraId="722F1E2A"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потребител ями, 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w:t>
            </w:r>
          </w:p>
        </w:tc>
        <w:tc>
          <w:tcPr>
            <w:tcW w:w="3420" w:type="dxa"/>
            <w:gridSpan w:val="2"/>
            <w:shd w:val="clear" w:color="auto" w:fill="FFFFFF"/>
            <w:vAlign w:val="bottom"/>
          </w:tcPr>
          <w:p w14:paraId="14A51E22" w14:textId="77777777" w:rsidR="00643CFC" w:rsidRPr="00081FCD" w:rsidRDefault="00643CFC" w:rsidP="00217621">
            <w:pPr>
              <w:pStyle w:val="20"/>
              <w:shd w:val="clear" w:color="auto" w:fill="auto"/>
              <w:spacing w:after="120" w:line="240" w:lineRule="exact"/>
              <w:ind w:left="3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lastRenderedPageBreak/>
              <w:t>Водоподготовительная</w:t>
            </w:r>
          </w:p>
          <w:p w14:paraId="1D81AEFC" w14:textId="77777777"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установка</w:t>
            </w:r>
          </w:p>
        </w:tc>
      </w:tr>
      <w:tr w:rsidR="00643CFC" w:rsidRPr="00081FCD" w14:paraId="7C896EDD" w14:textId="77777777" w:rsidTr="00217621">
        <w:trPr>
          <w:trHeight w:hRule="exact" w:val="1930"/>
        </w:trPr>
        <w:tc>
          <w:tcPr>
            <w:tcW w:w="4505" w:type="dxa"/>
            <w:vMerge/>
            <w:shd w:val="clear" w:color="auto" w:fill="FFFFFF"/>
            <w:vAlign w:val="center"/>
          </w:tcPr>
          <w:p w14:paraId="33AAF87C" w14:textId="77777777"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vMerge/>
            <w:shd w:val="clear" w:color="auto" w:fill="FFFFFF"/>
            <w:vAlign w:val="bottom"/>
          </w:tcPr>
          <w:p w14:paraId="410B6D09" w14:textId="77777777" w:rsidR="00643CFC" w:rsidRPr="00081FCD"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shd w:val="clear" w:color="auto" w:fill="FFFFFF"/>
          </w:tcPr>
          <w:p w14:paraId="6E62D0C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Тип</w:t>
            </w:r>
          </w:p>
        </w:tc>
        <w:tc>
          <w:tcPr>
            <w:tcW w:w="1620" w:type="dxa"/>
            <w:shd w:val="clear" w:color="auto" w:fill="FFFFFF"/>
          </w:tcPr>
          <w:p w14:paraId="5FEF57D3"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Мах</w:t>
            </w:r>
          </w:p>
          <w:p w14:paraId="7C092013" w14:textId="77777777"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w:t>
            </w:r>
          </w:p>
          <w:p w14:paraId="052084B9" w14:textId="77777777"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тельность</w:t>
            </w:r>
          </w:p>
          <w:p w14:paraId="4B905E96" w14:textId="77777777" w:rsidR="00643CFC" w:rsidRPr="00081FCD"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установки</w:t>
            </w:r>
          </w:p>
        </w:tc>
      </w:tr>
      <w:tr w:rsidR="00643CFC" w:rsidRPr="00081FCD" w14:paraId="4A080A49" w14:textId="77777777" w:rsidTr="00217621">
        <w:trPr>
          <w:trHeight w:hRule="exact" w:val="379"/>
        </w:trPr>
        <w:tc>
          <w:tcPr>
            <w:tcW w:w="4505" w:type="dxa"/>
            <w:vMerge w:val="restart"/>
            <w:shd w:val="clear" w:color="auto" w:fill="FFFFFF"/>
            <w:vAlign w:val="bottom"/>
          </w:tcPr>
          <w:p w14:paraId="3F6F1457"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236C116B" w14:textId="77777777" w:rsidR="00643CFC" w:rsidRPr="00081FCD" w:rsidRDefault="00643CFC" w:rsidP="00217621">
            <w:pPr>
              <w:pStyle w:val="20"/>
              <w:spacing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800" w:type="dxa"/>
            <w:vMerge w:val="restart"/>
            <w:shd w:val="clear" w:color="auto" w:fill="FFFFFF"/>
            <w:vAlign w:val="bottom"/>
          </w:tcPr>
          <w:p w14:paraId="03E4F81D" w14:textId="77777777" w:rsidR="00643CFC" w:rsidRPr="00081FCD" w:rsidRDefault="00643CFC" w:rsidP="003D6791">
            <w:pPr>
              <w:pStyle w:val="20"/>
              <w:shd w:val="clear" w:color="auto" w:fill="auto"/>
              <w:spacing w:after="0" w:line="240" w:lineRule="exact"/>
              <w:jc w:val="left"/>
              <w:rPr>
                <w:rFonts w:ascii="Times New Roman" w:hAnsi="Times New Roman" w:cs="Times New Roman"/>
                <w:sz w:val="24"/>
                <w:szCs w:val="24"/>
                <w:lang w:eastAsia="ru-RU"/>
              </w:rPr>
            </w:pPr>
            <w:r w:rsidRPr="00081FCD">
              <w:rPr>
                <w:rFonts w:ascii="Times New Roman" w:hAnsi="Times New Roman" w:cs="Times New Roman"/>
                <w:sz w:val="24"/>
                <w:szCs w:val="24"/>
                <w:lang w:eastAsia="ru-RU"/>
              </w:rPr>
              <w:t xml:space="preserve">           0,0</w:t>
            </w:r>
            <w:r w:rsidR="003D6791" w:rsidRPr="00081FCD">
              <w:rPr>
                <w:rFonts w:ascii="Times New Roman" w:hAnsi="Times New Roman" w:cs="Times New Roman"/>
                <w:sz w:val="24"/>
                <w:szCs w:val="24"/>
                <w:lang w:eastAsia="ru-RU"/>
              </w:rPr>
              <w:t>1875</w:t>
            </w:r>
          </w:p>
        </w:tc>
        <w:tc>
          <w:tcPr>
            <w:tcW w:w="1800" w:type="dxa"/>
            <w:vMerge w:val="restart"/>
            <w:shd w:val="clear" w:color="auto" w:fill="FFFFFF"/>
            <w:vAlign w:val="bottom"/>
          </w:tcPr>
          <w:p w14:paraId="020F138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натрий-катионовый фильтр</w:t>
            </w:r>
          </w:p>
        </w:tc>
        <w:tc>
          <w:tcPr>
            <w:tcW w:w="1620" w:type="dxa"/>
            <w:shd w:val="clear" w:color="auto" w:fill="FFFFFF"/>
            <w:vAlign w:val="center"/>
          </w:tcPr>
          <w:p w14:paraId="176CF537" w14:textId="77777777" w:rsidR="00643CFC" w:rsidRPr="00081FCD" w:rsidRDefault="00643CFC" w:rsidP="00217621">
            <w:pPr>
              <w:pStyle w:val="20"/>
              <w:shd w:val="clear" w:color="auto" w:fill="auto"/>
              <w:spacing w:after="0" w:line="90" w:lineRule="exact"/>
              <w:rPr>
                <w:rFonts w:ascii="Times New Roman" w:hAnsi="Times New Roman" w:cs="Times New Roman"/>
                <w:sz w:val="24"/>
                <w:szCs w:val="24"/>
                <w:lang w:eastAsia="ru-RU"/>
              </w:rPr>
            </w:pPr>
            <w:r w:rsidRPr="00081FCD">
              <w:rPr>
                <w:rFonts w:ascii="Times New Roman" w:hAnsi="Times New Roman" w:cs="Times New Roman"/>
                <w:sz w:val="24"/>
                <w:szCs w:val="24"/>
                <w:lang w:eastAsia="ru-RU"/>
              </w:rPr>
              <w:t>-</w:t>
            </w:r>
          </w:p>
        </w:tc>
      </w:tr>
      <w:tr w:rsidR="00643CFC" w:rsidRPr="00081FCD" w14:paraId="1F34C55B" w14:textId="77777777" w:rsidTr="00217621">
        <w:trPr>
          <w:trHeight w:hRule="exact" w:val="269"/>
        </w:trPr>
        <w:tc>
          <w:tcPr>
            <w:tcW w:w="4505" w:type="dxa"/>
            <w:vMerge/>
            <w:shd w:val="clear" w:color="auto" w:fill="FFFFFF"/>
            <w:vAlign w:val="bottom"/>
          </w:tcPr>
          <w:p w14:paraId="317F720E" w14:textId="77777777" w:rsidR="00643CFC" w:rsidRPr="00081FCD" w:rsidRDefault="00643CFC" w:rsidP="00217621">
            <w:pPr>
              <w:pStyle w:val="20"/>
              <w:spacing w:line="240" w:lineRule="exact"/>
              <w:jc w:val="left"/>
              <w:rPr>
                <w:rFonts w:ascii="Times New Roman" w:hAnsi="Times New Roman" w:cs="Times New Roman"/>
                <w:sz w:val="24"/>
                <w:szCs w:val="24"/>
                <w:lang w:eastAsia="ru-RU"/>
              </w:rPr>
            </w:pPr>
          </w:p>
        </w:tc>
        <w:tc>
          <w:tcPr>
            <w:tcW w:w="1800" w:type="dxa"/>
            <w:vMerge/>
            <w:shd w:val="clear" w:color="auto" w:fill="FFFFFF"/>
          </w:tcPr>
          <w:p w14:paraId="01474D45" w14:textId="77777777" w:rsidR="00643CFC" w:rsidRPr="00081FCD" w:rsidRDefault="00643CFC" w:rsidP="00217621"/>
        </w:tc>
        <w:tc>
          <w:tcPr>
            <w:tcW w:w="1800" w:type="dxa"/>
            <w:vMerge/>
            <w:shd w:val="clear" w:color="auto" w:fill="FFFFFF"/>
          </w:tcPr>
          <w:p w14:paraId="276BFCCD" w14:textId="77777777" w:rsidR="00643CFC" w:rsidRPr="00081FCD" w:rsidRDefault="00643CFC" w:rsidP="00217621"/>
        </w:tc>
        <w:tc>
          <w:tcPr>
            <w:tcW w:w="1620" w:type="dxa"/>
            <w:shd w:val="clear" w:color="auto" w:fill="FFFFFF"/>
          </w:tcPr>
          <w:p w14:paraId="74CE08CE" w14:textId="77777777" w:rsidR="00643CFC" w:rsidRPr="00081FCD" w:rsidRDefault="00643CFC" w:rsidP="00217621"/>
        </w:tc>
      </w:tr>
      <w:tr w:rsidR="00643CFC" w:rsidRPr="00081FCD" w14:paraId="0323F2ED" w14:textId="77777777" w:rsidTr="00217621">
        <w:trPr>
          <w:trHeight w:hRule="exact" w:val="331"/>
        </w:trPr>
        <w:tc>
          <w:tcPr>
            <w:tcW w:w="4505" w:type="dxa"/>
            <w:vMerge/>
            <w:shd w:val="clear" w:color="auto" w:fill="FFFFFF"/>
          </w:tcPr>
          <w:p w14:paraId="4683EF54"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p>
        </w:tc>
        <w:tc>
          <w:tcPr>
            <w:tcW w:w="1800" w:type="dxa"/>
            <w:vMerge/>
            <w:shd w:val="clear" w:color="auto" w:fill="FFFFFF"/>
          </w:tcPr>
          <w:p w14:paraId="4E8136FE" w14:textId="77777777" w:rsidR="00643CFC" w:rsidRPr="00081FCD" w:rsidRDefault="00643CFC" w:rsidP="00217621"/>
        </w:tc>
        <w:tc>
          <w:tcPr>
            <w:tcW w:w="1800" w:type="dxa"/>
            <w:vMerge/>
            <w:shd w:val="clear" w:color="auto" w:fill="FFFFFF"/>
          </w:tcPr>
          <w:p w14:paraId="4E278112" w14:textId="77777777" w:rsidR="00643CFC" w:rsidRPr="00081FCD" w:rsidRDefault="00643CFC" w:rsidP="00217621"/>
        </w:tc>
        <w:tc>
          <w:tcPr>
            <w:tcW w:w="1620" w:type="dxa"/>
            <w:shd w:val="clear" w:color="auto" w:fill="FFFFFF"/>
          </w:tcPr>
          <w:p w14:paraId="5C8F5E5D" w14:textId="77777777" w:rsidR="00643CFC" w:rsidRPr="00081FCD" w:rsidRDefault="00643CFC" w:rsidP="00217621"/>
        </w:tc>
      </w:tr>
    </w:tbl>
    <w:p w14:paraId="152B191C" w14:textId="77777777" w:rsidR="00643CFC" w:rsidRPr="00081FCD" w:rsidRDefault="00643CFC" w:rsidP="00643CFC">
      <w:pPr>
        <w:ind w:firstLine="540"/>
        <w:jc w:val="both"/>
      </w:pPr>
    </w:p>
    <w:p w14:paraId="316F04B1" w14:textId="77777777" w:rsidR="00643CFC" w:rsidRPr="00081FCD" w:rsidRDefault="00643CFC" w:rsidP="00643CFC">
      <w:pPr>
        <w:ind w:firstLine="540"/>
        <w:jc w:val="both"/>
      </w:pPr>
      <w:r w:rsidRPr="00081FCD">
        <w:t>3.2.Существующие</w:t>
      </w:r>
      <w:r w:rsidRPr="00081FCD">
        <w:tab/>
        <w:t>и перспективные балансы производительности</w:t>
      </w:r>
    </w:p>
    <w:p w14:paraId="0B13C9A7" w14:textId="77777777" w:rsidR="00643CFC" w:rsidRPr="00081FCD" w:rsidRDefault="00643CFC" w:rsidP="00643CFC">
      <w:pPr>
        <w:jc w:val="both"/>
      </w:pPr>
      <w:r w:rsidRPr="00081FCD">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14:paraId="112BCCDC" w14:textId="77777777" w:rsidR="00643CFC" w:rsidRPr="00081FCD" w:rsidRDefault="00643CFC" w:rsidP="00643CFC">
      <w:pPr>
        <w:ind w:firstLine="540"/>
        <w:jc w:val="right"/>
      </w:pPr>
      <w:r w:rsidRPr="00081FCD">
        <w:t>Таблица 11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2"/>
        <w:gridCol w:w="2645"/>
        <w:gridCol w:w="2659"/>
      </w:tblGrid>
      <w:tr w:rsidR="00643CFC" w:rsidRPr="00081FCD" w14:paraId="7A433592" w14:textId="77777777" w:rsidTr="00217621">
        <w:trPr>
          <w:trHeight w:hRule="exact" w:val="1445"/>
        </w:trPr>
        <w:tc>
          <w:tcPr>
            <w:tcW w:w="4272" w:type="dxa"/>
            <w:shd w:val="clear" w:color="auto" w:fill="FFFFFF"/>
          </w:tcPr>
          <w:p w14:paraId="585EC872" w14:textId="77777777" w:rsidR="00643CFC" w:rsidRPr="00081FCD" w:rsidRDefault="00643CFC" w:rsidP="00217621"/>
          <w:p w14:paraId="473CA3EA" w14:textId="77777777" w:rsidR="00643CFC" w:rsidRPr="00081FCD" w:rsidRDefault="00643CFC" w:rsidP="00217621"/>
          <w:p w14:paraId="7C69346D" w14:textId="77777777" w:rsidR="00643CFC" w:rsidRPr="00081FCD" w:rsidRDefault="00643CFC" w:rsidP="00217621">
            <w:r w:rsidRPr="00081FCD">
              <w:t>Наименование котельной, адрес</w:t>
            </w:r>
          </w:p>
        </w:tc>
        <w:tc>
          <w:tcPr>
            <w:tcW w:w="2645" w:type="dxa"/>
            <w:shd w:val="clear" w:color="auto" w:fill="FFFFFF"/>
            <w:vAlign w:val="bottom"/>
          </w:tcPr>
          <w:p w14:paraId="6B0D336E" w14:textId="77777777" w:rsidR="00643CFC" w:rsidRPr="00081FCD" w:rsidRDefault="00643CFC" w:rsidP="00217621">
            <w:pPr>
              <w:pStyle w:val="20"/>
              <w:shd w:val="clear" w:color="auto" w:fill="auto"/>
              <w:spacing w:after="0" w:line="317"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Мах </w:t>
            </w:r>
          </w:p>
          <w:p w14:paraId="747AEA49" w14:textId="77777777" w:rsidR="00643CFC" w:rsidRPr="00081FCD" w:rsidRDefault="00643CFC" w:rsidP="00217621">
            <w:pPr>
              <w:pStyle w:val="20"/>
              <w:shd w:val="clear" w:color="auto" w:fill="auto"/>
              <w:spacing w:after="0" w:line="317"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производительность подпиточных насосов, 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/час</w:t>
            </w:r>
          </w:p>
        </w:tc>
        <w:tc>
          <w:tcPr>
            <w:tcW w:w="2659" w:type="dxa"/>
            <w:shd w:val="clear" w:color="auto" w:fill="FFFFFF"/>
            <w:vAlign w:val="center"/>
          </w:tcPr>
          <w:p w14:paraId="2A7ADEF1" w14:textId="77777777" w:rsidR="00643CFC" w:rsidRPr="00081FCD" w:rsidRDefault="00643CFC" w:rsidP="00217621">
            <w:pPr>
              <w:pStyle w:val="20"/>
              <w:shd w:val="clear" w:color="auto" w:fill="auto"/>
              <w:spacing w:after="60" w:line="240" w:lineRule="exac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Мах </w:t>
            </w:r>
          </w:p>
          <w:p w14:paraId="46C79719"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производительность</w:t>
            </w:r>
          </w:p>
          <w:p w14:paraId="71FC61DC" w14:textId="77777777" w:rsidR="00643CFC" w:rsidRPr="00081FCD" w:rsidRDefault="00643CFC" w:rsidP="00217621">
            <w:pPr>
              <w:pStyle w:val="20"/>
              <w:shd w:val="clear" w:color="auto" w:fill="auto"/>
              <w:spacing w:before="60"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ВПУ</w:t>
            </w:r>
          </w:p>
        </w:tc>
      </w:tr>
      <w:tr w:rsidR="00643CFC" w:rsidRPr="00081FCD" w14:paraId="48ED3400" w14:textId="77777777" w:rsidTr="00217621">
        <w:trPr>
          <w:trHeight w:hRule="exact" w:val="970"/>
        </w:trPr>
        <w:tc>
          <w:tcPr>
            <w:tcW w:w="4272" w:type="dxa"/>
            <w:shd w:val="clear" w:color="auto" w:fill="FFFFFF"/>
            <w:vAlign w:val="bottom"/>
          </w:tcPr>
          <w:p w14:paraId="7F6B1D98" w14:textId="77777777" w:rsidR="00643CFC" w:rsidRPr="00081FCD"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  с.Ильинка</w:t>
            </w:r>
          </w:p>
        </w:tc>
        <w:tc>
          <w:tcPr>
            <w:tcW w:w="2645" w:type="dxa"/>
            <w:shd w:val="clear" w:color="auto" w:fill="FFFFFF"/>
            <w:vAlign w:val="center"/>
          </w:tcPr>
          <w:p w14:paraId="4B5B3E4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1,25</w:t>
            </w:r>
          </w:p>
        </w:tc>
        <w:tc>
          <w:tcPr>
            <w:tcW w:w="2659" w:type="dxa"/>
            <w:shd w:val="clear" w:color="auto" w:fill="FFFFFF"/>
            <w:vAlign w:val="center"/>
          </w:tcPr>
          <w:p w14:paraId="0671704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1,5м.куб.</w:t>
            </w:r>
          </w:p>
        </w:tc>
      </w:tr>
    </w:tbl>
    <w:p w14:paraId="4EF0C688" w14:textId="77777777" w:rsidR="00643CFC" w:rsidRPr="00081FCD" w:rsidRDefault="00643CFC" w:rsidP="00643CFC">
      <w:pPr>
        <w:ind w:firstLine="540"/>
        <w:jc w:val="both"/>
        <w:rPr>
          <w:bCs/>
        </w:rPr>
      </w:pPr>
    </w:p>
    <w:p w14:paraId="05FD23C8" w14:textId="77777777" w:rsidR="00643CFC" w:rsidRPr="00081FCD" w:rsidRDefault="00643CFC" w:rsidP="00643CFC">
      <w:pPr>
        <w:ind w:firstLine="540"/>
        <w:jc w:val="center"/>
        <w:rPr>
          <w:bCs/>
        </w:rPr>
      </w:pPr>
      <w:r w:rsidRPr="00081FCD">
        <w:rPr>
          <w:bCs/>
        </w:rPr>
        <w:t>Раздел 4. Надежность теплоснабжения</w:t>
      </w:r>
    </w:p>
    <w:p w14:paraId="5B5250FF" w14:textId="77777777" w:rsidR="00643CFC" w:rsidRPr="00081FCD" w:rsidRDefault="00643CFC" w:rsidP="00643CFC">
      <w:pPr>
        <w:ind w:firstLine="540"/>
        <w:jc w:val="both"/>
        <w:rPr>
          <w:bCs/>
        </w:rPr>
      </w:pPr>
    </w:p>
    <w:p w14:paraId="7FFA4051" w14:textId="77777777" w:rsidR="00643CFC" w:rsidRPr="00081FCD" w:rsidRDefault="00643CFC" w:rsidP="00643CFC">
      <w:pPr>
        <w:ind w:firstLine="540"/>
        <w:jc w:val="both"/>
      </w:pPr>
      <w:r w:rsidRPr="00081FCD">
        <w:t>Расчет надежности теплоснабжения Ильинского сельсовета  соответствии с методическим указаниям, приведенными в приложении №9 Методических рекомендаций по разработке схем теплоснабжения, утвержденных приказом Министерством регионального развития Российской Федерации и Министерством энергетики Российской Федерации №565/667 от 29.12.2012.</w:t>
      </w:r>
    </w:p>
    <w:p w14:paraId="3E826307" w14:textId="77777777" w:rsidR="00643CFC" w:rsidRPr="00081FCD" w:rsidRDefault="00643CFC" w:rsidP="00643CFC">
      <w:pPr>
        <w:ind w:firstLine="540"/>
        <w:jc w:val="both"/>
      </w:pPr>
      <w:r w:rsidRPr="00081FCD">
        <w:t>Согласно СНиП 41-02-2003 «Тепловые сети» расчет надежности теплоснабжения должен производиться для каждого потребителя, при этом минимально допустимый показатель вероятности безотказной работы для тепловых сетей следует принимать для Рте = 0,9.</w:t>
      </w:r>
    </w:p>
    <w:p w14:paraId="2B1DEA45" w14:textId="77777777" w:rsidR="00643CFC" w:rsidRPr="00081FCD" w:rsidRDefault="00643CFC" w:rsidP="00643CFC">
      <w:pPr>
        <w:ind w:firstLine="540"/>
        <w:jc w:val="both"/>
      </w:pPr>
      <w:r w:rsidRPr="00081FCD">
        <w:t>Первоочередной задачей повышения надежности и экономичности системы теплоснабжения, является предотвращение несанкционированного водоразбора из систем отопления потребителей.</w:t>
      </w:r>
    </w:p>
    <w:p w14:paraId="35B13408" w14:textId="77777777" w:rsidR="00643CFC" w:rsidRPr="00081FCD" w:rsidRDefault="00643CFC" w:rsidP="00643CFC">
      <w:pPr>
        <w:ind w:firstLine="540"/>
        <w:jc w:val="both"/>
      </w:pPr>
      <w:r w:rsidRPr="00081FCD">
        <w:t>На вновь вводимых котельных качество сетевой и подпиточной воды должно соответствовать требования СанПиН 2.1.4.2496-09.</w:t>
      </w:r>
    </w:p>
    <w:p w14:paraId="6A25DE03" w14:textId="77777777" w:rsidR="00643CFC" w:rsidRPr="00081FCD" w:rsidRDefault="00643CFC" w:rsidP="00643CFC">
      <w:pPr>
        <w:ind w:firstLine="540"/>
        <w:jc w:val="both"/>
      </w:pPr>
    </w:p>
    <w:p w14:paraId="49C30164" w14:textId="77777777" w:rsidR="00643CFC" w:rsidRPr="00081FCD" w:rsidRDefault="00643CFC" w:rsidP="00643CFC">
      <w:pPr>
        <w:ind w:firstLine="540"/>
        <w:jc w:val="center"/>
        <w:rPr>
          <w:bCs/>
        </w:rPr>
      </w:pPr>
      <w:bookmarkStart w:id="10" w:name="bookmark12"/>
      <w:r w:rsidRPr="00081FCD">
        <w:rPr>
          <w:bCs/>
        </w:rPr>
        <w:t>Раздел 5. Предложения по новому строительству, реконструкции и техническому перевооружению источников тепловой энергии.</w:t>
      </w:r>
      <w:bookmarkEnd w:id="10"/>
    </w:p>
    <w:p w14:paraId="59192D2C" w14:textId="77777777" w:rsidR="00643CFC" w:rsidRPr="00081FCD" w:rsidRDefault="00643CFC" w:rsidP="00643CFC">
      <w:pPr>
        <w:ind w:firstLine="540"/>
        <w:jc w:val="both"/>
      </w:pPr>
      <w:r w:rsidRPr="00081FCD">
        <w:t>5.1.Предложения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14:paraId="35E6D4A4" w14:textId="77777777" w:rsidR="00643CFC" w:rsidRPr="00081FCD" w:rsidRDefault="00643CFC" w:rsidP="00643CFC">
      <w:pPr>
        <w:ind w:firstLine="540"/>
        <w:jc w:val="both"/>
      </w:pPr>
    </w:p>
    <w:p w14:paraId="73786161" w14:textId="77777777" w:rsidR="00643CFC" w:rsidRPr="00081FCD" w:rsidRDefault="00643CFC" w:rsidP="00643CFC">
      <w:pPr>
        <w:ind w:firstLine="540"/>
        <w:jc w:val="both"/>
      </w:pPr>
      <w:r w:rsidRPr="00081FCD">
        <w:t>5.2.Предложения</w:t>
      </w:r>
      <w:r w:rsidRPr="00081FCD">
        <w:tab/>
        <w:t>по реконструкции источников тепловой энергии,</w:t>
      </w:r>
    </w:p>
    <w:p w14:paraId="6C3CC337" w14:textId="77777777" w:rsidR="00643CFC" w:rsidRPr="00081FCD" w:rsidRDefault="00643CFC" w:rsidP="00643CFC">
      <w:pPr>
        <w:jc w:val="both"/>
      </w:pPr>
      <w:r w:rsidRPr="00081FCD">
        <w:t>обеспечивающие перспективную тепловую нагрузку в существующих и расширяемых зонах действия источников тепловой энергии.</w:t>
      </w:r>
    </w:p>
    <w:p w14:paraId="721A1448" w14:textId="77777777"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12</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
        <w:gridCol w:w="3946"/>
        <w:gridCol w:w="1435"/>
        <w:gridCol w:w="3346"/>
      </w:tblGrid>
      <w:tr w:rsidR="00643CFC" w:rsidRPr="00081FCD" w14:paraId="045AB277" w14:textId="77777777" w:rsidTr="00217621">
        <w:trPr>
          <w:trHeight w:hRule="exact" w:val="566"/>
        </w:trPr>
        <w:tc>
          <w:tcPr>
            <w:tcW w:w="821" w:type="dxa"/>
            <w:shd w:val="clear" w:color="auto" w:fill="FFFFFF"/>
            <w:vAlign w:val="bottom"/>
          </w:tcPr>
          <w:p w14:paraId="6D88FF5F" w14:textId="77777777" w:rsidR="00643CFC" w:rsidRPr="00081FCD" w:rsidRDefault="00643CFC" w:rsidP="00217621">
            <w:pPr>
              <w:pStyle w:val="20"/>
              <w:shd w:val="clear" w:color="auto" w:fill="auto"/>
              <w:spacing w:after="60" w:line="210" w:lineRule="exact"/>
              <w:jc w:val="left"/>
              <w:rPr>
                <w:rFonts w:ascii="Times New Roman" w:hAnsi="Times New Roman" w:cs="Times New Roman"/>
                <w:sz w:val="24"/>
                <w:szCs w:val="24"/>
                <w:lang w:eastAsia="ru-RU"/>
              </w:rPr>
            </w:pPr>
            <w:r w:rsidRPr="00081FCD">
              <w:rPr>
                <w:rStyle w:val="210"/>
                <w:color w:val="000000"/>
                <w:sz w:val="24"/>
                <w:szCs w:val="24"/>
                <w:lang w:eastAsia="ru-RU"/>
              </w:rPr>
              <w:t>№</w:t>
            </w:r>
          </w:p>
          <w:p w14:paraId="3BB9CB09" w14:textId="77777777" w:rsidR="00643CFC" w:rsidRPr="00081FCD" w:rsidRDefault="00643CFC" w:rsidP="00217621">
            <w:pPr>
              <w:pStyle w:val="20"/>
              <w:shd w:val="clear" w:color="auto" w:fill="auto"/>
              <w:spacing w:before="60" w:after="0" w:line="210" w:lineRule="exact"/>
              <w:jc w:val="left"/>
              <w:rPr>
                <w:rFonts w:ascii="Times New Roman" w:hAnsi="Times New Roman" w:cs="Times New Roman"/>
                <w:sz w:val="24"/>
                <w:szCs w:val="24"/>
                <w:lang w:eastAsia="ru-RU"/>
              </w:rPr>
            </w:pPr>
            <w:r w:rsidRPr="00081FCD">
              <w:rPr>
                <w:rStyle w:val="210"/>
                <w:color w:val="000000"/>
                <w:sz w:val="24"/>
                <w:szCs w:val="24"/>
                <w:lang w:eastAsia="ru-RU"/>
              </w:rPr>
              <w:t>п/п</w:t>
            </w:r>
          </w:p>
        </w:tc>
        <w:tc>
          <w:tcPr>
            <w:tcW w:w="3946" w:type="dxa"/>
            <w:shd w:val="clear" w:color="auto" w:fill="FFFFFF"/>
            <w:vAlign w:val="bottom"/>
          </w:tcPr>
          <w:p w14:paraId="61AEE4EB" w14:textId="77777777"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Адрес объекта/ мероприятия</w:t>
            </w:r>
          </w:p>
        </w:tc>
        <w:tc>
          <w:tcPr>
            <w:tcW w:w="1435" w:type="dxa"/>
            <w:shd w:val="clear" w:color="auto" w:fill="FFFFFF"/>
          </w:tcPr>
          <w:p w14:paraId="0D91049C" w14:textId="77777777"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Ед. изм.</w:t>
            </w:r>
          </w:p>
        </w:tc>
        <w:tc>
          <w:tcPr>
            <w:tcW w:w="3346" w:type="dxa"/>
            <w:shd w:val="clear" w:color="auto" w:fill="FFFFFF"/>
            <w:vAlign w:val="bottom"/>
          </w:tcPr>
          <w:p w14:paraId="0F6A841B" w14:textId="77777777"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Цели реализации мероприятия</w:t>
            </w:r>
          </w:p>
        </w:tc>
      </w:tr>
      <w:tr w:rsidR="00643CFC" w:rsidRPr="00081FCD" w14:paraId="516298AD" w14:textId="77777777" w:rsidTr="00217621">
        <w:trPr>
          <w:trHeight w:hRule="exact" w:val="1114"/>
        </w:trPr>
        <w:tc>
          <w:tcPr>
            <w:tcW w:w="821" w:type="dxa"/>
            <w:shd w:val="clear" w:color="auto" w:fill="FFFFFF"/>
          </w:tcPr>
          <w:p w14:paraId="267D2A9E" w14:textId="77777777" w:rsidR="00643CFC" w:rsidRPr="00081FCD" w:rsidRDefault="00643CFC" w:rsidP="00217621">
            <w:pPr>
              <w:pStyle w:val="20"/>
              <w:shd w:val="clear" w:color="auto" w:fill="auto"/>
              <w:spacing w:after="0" w:line="210" w:lineRule="exact"/>
              <w:jc w:val="left"/>
              <w:rPr>
                <w:rFonts w:ascii="Times New Roman" w:hAnsi="Times New Roman" w:cs="Times New Roman"/>
                <w:sz w:val="24"/>
                <w:szCs w:val="24"/>
                <w:lang w:eastAsia="ru-RU"/>
              </w:rPr>
            </w:pPr>
            <w:r w:rsidRPr="00081FCD">
              <w:rPr>
                <w:rStyle w:val="210"/>
                <w:color w:val="000000"/>
                <w:sz w:val="24"/>
                <w:szCs w:val="24"/>
                <w:lang w:eastAsia="ru-RU"/>
              </w:rPr>
              <w:lastRenderedPageBreak/>
              <w:t>1.1</w:t>
            </w:r>
          </w:p>
        </w:tc>
        <w:tc>
          <w:tcPr>
            <w:tcW w:w="3946" w:type="dxa"/>
            <w:shd w:val="clear" w:color="auto" w:fill="FFFFFF"/>
            <w:vAlign w:val="center"/>
          </w:tcPr>
          <w:p w14:paraId="2AD8A965" w14:textId="77777777"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54E751CB"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435" w:type="dxa"/>
            <w:shd w:val="clear" w:color="auto" w:fill="FFFFFF"/>
          </w:tcPr>
          <w:p w14:paraId="4939CB3C" w14:textId="77777777" w:rsidR="00643CFC" w:rsidRPr="00081FCD" w:rsidRDefault="00643CFC" w:rsidP="00217621"/>
        </w:tc>
        <w:tc>
          <w:tcPr>
            <w:tcW w:w="3346" w:type="dxa"/>
            <w:shd w:val="clear" w:color="auto" w:fill="FFFFFF"/>
            <w:vAlign w:val="bottom"/>
          </w:tcPr>
          <w:p w14:paraId="4936AB9E" w14:textId="77777777"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Текущее содержание котельной и котельного оборудования, косметический ремонт помещения котельной</w:t>
            </w:r>
          </w:p>
        </w:tc>
      </w:tr>
    </w:tbl>
    <w:p w14:paraId="4E87FB3D" w14:textId="77777777" w:rsidR="00643CFC" w:rsidRPr="00081FCD" w:rsidRDefault="00643CFC" w:rsidP="00643CFC">
      <w:pPr>
        <w:ind w:firstLine="540"/>
        <w:jc w:val="both"/>
      </w:pPr>
    </w:p>
    <w:p w14:paraId="51BE3D8F" w14:textId="77777777" w:rsidR="00643CFC" w:rsidRPr="00081FCD" w:rsidRDefault="00643CFC" w:rsidP="00643CFC">
      <w:pPr>
        <w:ind w:firstLine="540"/>
        <w:jc w:val="both"/>
      </w:pPr>
      <w:r w:rsidRPr="00081FCD">
        <w:t>5.3.Предложения по техническому перевооружению источников тепловой энергии с целью повышения эффективности работы систем теплоснабжения.</w:t>
      </w:r>
    </w:p>
    <w:p w14:paraId="0A4C6E18" w14:textId="77777777" w:rsidR="00643CFC" w:rsidRPr="00081FCD"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081FCD">
        <w:rPr>
          <w:rStyle w:val="a7"/>
          <w:rFonts w:ascii="Times New Roman" w:hAnsi="Times New Roman" w:cs="Times New Roman"/>
          <w:color w:val="000000"/>
          <w:sz w:val="24"/>
          <w:szCs w:val="24"/>
        </w:rPr>
        <w:t>Таблица 13</w:t>
      </w:r>
    </w:p>
    <w:tbl>
      <w:tblPr>
        <w:tblW w:w="9615" w:type="dxa"/>
        <w:tblLayout w:type="fixed"/>
        <w:tblCellMar>
          <w:left w:w="0" w:type="dxa"/>
          <w:right w:w="0" w:type="dxa"/>
        </w:tblCellMar>
        <w:tblLook w:val="0000" w:firstRow="0" w:lastRow="0" w:firstColumn="0" w:lastColumn="0" w:noHBand="0" w:noVBand="0"/>
      </w:tblPr>
      <w:tblGrid>
        <w:gridCol w:w="888"/>
        <w:gridCol w:w="3946"/>
        <w:gridCol w:w="1435"/>
        <w:gridCol w:w="3346"/>
      </w:tblGrid>
      <w:tr w:rsidR="00643CFC" w:rsidRPr="00081FCD" w14:paraId="4DDF4F61" w14:textId="77777777" w:rsidTr="00217621">
        <w:trPr>
          <w:trHeight w:hRule="exact" w:val="571"/>
        </w:trPr>
        <w:tc>
          <w:tcPr>
            <w:tcW w:w="888" w:type="dxa"/>
            <w:tcBorders>
              <w:top w:val="single" w:sz="4" w:space="0" w:color="auto"/>
              <w:left w:val="single" w:sz="4" w:space="0" w:color="auto"/>
              <w:bottom w:val="nil"/>
              <w:right w:val="nil"/>
            </w:tcBorders>
            <w:shd w:val="clear" w:color="auto" w:fill="FFFFFF"/>
            <w:vAlign w:val="center"/>
          </w:tcPr>
          <w:p w14:paraId="31284BB6" w14:textId="77777777"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 п/п</w:t>
            </w:r>
          </w:p>
        </w:tc>
        <w:tc>
          <w:tcPr>
            <w:tcW w:w="3946" w:type="dxa"/>
            <w:tcBorders>
              <w:top w:val="single" w:sz="4" w:space="0" w:color="auto"/>
              <w:left w:val="single" w:sz="4" w:space="0" w:color="auto"/>
              <w:bottom w:val="nil"/>
              <w:right w:val="nil"/>
            </w:tcBorders>
            <w:shd w:val="clear" w:color="auto" w:fill="FFFFFF"/>
            <w:vAlign w:val="bottom"/>
          </w:tcPr>
          <w:p w14:paraId="71ED5969" w14:textId="77777777" w:rsidR="00643CFC" w:rsidRPr="00081FCD"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081FCD">
              <w:rPr>
                <w:rStyle w:val="210"/>
                <w:color w:val="000000"/>
                <w:sz w:val="24"/>
                <w:szCs w:val="24"/>
                <w:lang w:eastAsia="ru-RU"/>
              </w:rPr>
              <w:t>Адрес объекта/ мероприятия</w:t>
            </w:r>
          </w:p>
        </w:tc>
        <w:tc>
          <w:tcPr>
            <w:tcW w:w="1435" w:type="dxa"/>
            <w:tcBorders>
              <w:top w:val="single" w:sz="4" w:space="0" w:color="auto"/>
              <w:left w:val="single" w:sz="4" w:space="0" w:color="auto"/>
              <w:bottom w:val="nil"/>
              <w:right w:val="nil"/>
            </w:tcBorders>
            <w:shd w:val="clear" w:color="auto" w:fill="FFFFFF"/>
          </w:tcPr>
          <w:p w14:paraId="398BF83F" w14:textId="77777777" w:rsidR="00643CFC" w:rsidRPr="00081FCD" w:rsidRDefault="00643CFC" w:rsidP="00217621">
            <w:pPr>
              <w:pStyle w:val="20"/>
              <w:shd w:val="clear" w:color="auto" w:fill="auto"/>
              <w:spacing w:after="0" w:line="210" w:lineRule="exact"/>
              <w:ind w:left="320"/>
              <w:jc w:val="left"/>
              <w:rPr>
                <w:rFonts w:ascii="Times New Roman" w:hAnsi="Times New Roman" w:cs="Times New Roman"/>
                <w:sz w:val="24"/>
                <w:szCs w:val="24"/>
                <w:lang w:eastAsia="ru-RU"/>
              </w:rPr>
            </w:pPr>
            <w:r w:rsidRPr="00081FCD">
              <w:rPr>
                <w:rStyle w:val="210"/>
                <w:color w:val="000000"/>
                <w:sz w:val="24"/>
                <w:szCs w:val="24"/>
                <w:lang w:eastAsia="ru-RU"/>
              </w:rPr>
              <w:t>Ед. изм.</w:t>
            </w:r>
          </w:p>
        </w:tc>
        <w:tc>
          <w:tcPr>
            <w:tcW w:w="3346" w:type="dxa"/>
            <w:tcBorders>
              <w:top w:val="single" w:sz="4" w:space="0" w:color="auto"/>
              <w:left w:val="single" w:sz="4" w:space="0" w:color="auto"/>
              <w:bottom w:val="nil"/>
              <w:right w:val="single" w:sz="4" w:space="0" w:color="auto"/>
            </w:tcBorders>
            <w:shd w:val="clear" w:color="auto" w:fill="FFFFFF"/>
            <w:vAlign w:val="bottom"/>
          </w:tcPr>
          <w:p w14:paraId="49BF6054" w14:textId="77777777" w:rsidR="00643CFC" w:rsidRPr="00081FCD" w:rsidRDefault="00643CFC" w:rsidP="00217621">
            <w:pPr>
              <w:pStyle w:val="20"/>
              <w:shd w:val="clear" w:color="auto" w:fill="auto"/>
              <w:spacing w:after="0" w:line="278" w:lineRule="exact"/>
              <w:jc w:val="left"/>
              <w:rPr>
                <w:rFonts w:ascii="Times New Roman" w:hAnsi="Times New Roman" w:cs="Times New Roman"/>
                <w:sz w:val="24"/>
                <w:szCs w:val="24"/>
                <w:lang w:eastAsia="ru-RU"/>
              </w:rPr>
            </w:pPr>
            <w:r w:rsidRPr="00081FCD">
              <w:rPr>
                <w:rStyle w:val="210"/>
                <w:color w:val="000000"/>
                <w:sz w:val="24"/>
                <w:szCs w:val="24"/>
                <w:lang w:eastAsia="ru-RU"/>
              </w:rPr>
              <w:t>Цели реализации мероприятия</w:t>
            </w:r>
          </w:p>
        </w:tc>
      </w:tr>
      <w:tr w:rsidR="00643CFC" w:rsidRPr="00081FCD" w14:paraId="296B792B" w14:textId="77777777" w:rsidTr="00217621">
        <w:trPr>
          <w:trHeight w:hRule="exact" w:val="1166"/>
        </w:trPr>
        <w:tc>
          <w:tcPr>
            <w:tcW w:w="888" w:type="dxa"/>
            <w:tcBorders>
              <w:top w:val="single" w:sz="4" w:space="0" w:color="auto"/>
              <w:left w:val="single" w:sz="4" w:space="0" w:color="auto"/>
              <w:bottom w:val="single" w:sz="4" w:space="0" w:color="auto"/>
              <w:right w:val="nil"/>
            </w:tcBorders>
            <w:shd w:val="clear" w:color="auto" w:fill="FFFFFF"/>
            <w:vAlign w:val="center"/>
          </w:tcPr>
          <w:p w14:paraId="0AF5266A" w14:textId="77777777"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1.1</w:t>
            </w:r>
          </w:p>
        </w:tc>
        <w:tc>
          <w:tcPr>
            <w:tcW w:w="3946" w:type="dxa"/>
            <w:tcBorders>
              <w:top w:val="single" w:sz="4" w:space="0" w:color="auto"/>
              <w:left w:val="single" w:sz="4" w:space="0" w:color="auto"/>
              <w:bottom w:val="single" w:sz="4" w:space="0" w:color="auto"/>
              <w:right w:val="nil"/>
            </w:tcBorders>
            <w:shd w:val="clear" w:color="auto" w:fill="FFFFFF"/>
          </w:tcPr>
          <w:p w14:paraId="79CF72BE" w14:textId="77777777"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2671D2BE"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1435" w:type="dxa"/>
            <w:tcBorders>
              <w:top w:val="single" w:sz="4" w:space="0" w:color="auto"/>
              <w:left w:val="single" w:sz="4" w:space="0" w:color="auto"/>
              <w:bottom w:val="single" w:sz="4" w:space="0" w:color="auto"/>
              <w:right w:val="nil"/>
            </w:tcBorders>
            <w:shd w:val="clear" w:color="auto" w:fill="FFFFFF"/>
          </w:tcPr>
          <w:p w14:paraId="77AE9644" w14:textId="77777777" w:rsidR="00643CFC" w:rsidRPr="00081FCD" w:rsidRDefault="00643CFC" w:rsidP="00217621">
            <w:pPr>
              <w:pStyle w:val="20"/>
              <w:shd w:val="clear" w:color="auto" w:fill="auto"/>
              <w:spacing w:after="0" w:line="210" w:lineRule="exact"/>
              <w:rPr>
                <w:rFonts w:ascii="Times New Roman" w:hAnsi="Times New Roman" w:cs="Times New Roman"/>
                <w:sz w:val="24"/>
                <w:szCs w:val="24"/>
                <w:lang w:eastAsia="ru-RU"/>
              </w:rPr>
            </w:pPr>
            <w:r w:rsidRPr="00081FCD">
              <w:rPr>
                <w:rStyle w:val="210"/>
                <w:color w:val="000000"/>
                <w:sz w:val="24"/>
                <w:szCs w:val="24"/>
                <w:lang w:eastAsia="ru-RU"/>
              </w:rPr>
              <w:t>шт.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14:paraId="7FC7A756" w14:textId="77777777" w:rsidR="00643CFC" w:rsidRPr="00081FCD" w:rsidRDefault="00643CFC" w:rsidP="00217621">
            <w:pPr>
              <w:pStyle w:val="20"/>
              <w:shd w:val="clear" w:color="auto" w:fill="auto"/>
              <w:spacing w:after="0" w:line="283" w:lineRule="exact"/>
              <w:jc w:val="left"/>
              <w:rPr>
                <w:rFonts w:ascii="Times New Roman" w:hAnsi="Times New Roman" w:cs="Times New Roman"/>
                <w:sz w:val="24"/>
                <w:szCs w:val="24"/>
                <w:lang w:eastAsia="ru-RU"/>
              </w:rPr>
            </w:pPr>
            <w:r w:rsidRPr="00081FCD">
              <w:rPr>
                <w:rStyle w:val="210"/>
                <w:color w:val="000000"/>
                <w:sz w:val="24"/>
                <w:szCs w:val="24"/>
                <w:lang w:eastAsia="ru-RU"/>
              </w:rPr>
              <w:t>Реконструкция котельной по переводу ее на  котлы с большей мощностью</w:t>
            </w:r>
          </w:p>
        </w:tc>
      </w:tr>
    </w:tbl>
    <w:p w14:paraId="1B1421E4" w14:textId="77777777" w:rsidR="00643CFC" w:rsidRPr="00081FCD" w:rsidRDefault="00643CFC" w:rsidP="00643CFC">
      <w:pPr>
        <w:widowControl w:val="0"/>
        <w:numPr>
          <w:ilvl w:val="0"/>
          <w:numId w:val="10"/>
        </w:numPr>
        <w:jc w:val="both"/>
      </w:pPr>
      <w:r w:rsidRPr="00081FCD">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14:paraId="6E64F54D" w14:textId="77777777" w:rsidR="00643CFC" w:rsidRPr="00081FCD" w:rsidRDefault="00643CFC" w:rsidP="00643CFC">
      <w:pPr>
        <w:jc w:val="both"/>
      </w:pPr>
      <w:r w:rsidRPr="00081FCD">
        <w:t>Таких объектов на территории Ильинского сельсовета нет.</w:t>
      </w:r>
    </w:p>
    <w:p w14:paraId="32238422" w14:textId="77777777" w:rsidR="00643CFC" w:rsidRPr="00081FCD" w:rsidRDefault="00643CFC" w:rsidP="00643CFC">
      <w:pPr>
        <w:jc w:val="both"/>
      </w:pPr>
      <w:r w:rsidRPr="00081FCD">
        <w:t>Меры по переоборудованию котельных в источники комбинированной выработки электрической и тепловой энергии  не предусмотрены.</w:t>
      </w:r>
    </w:p>
    <w:p w14:paraId="1790DB41" w14:textId="77777777" w:rsidR="00643CFC" w:rsidRPr="00081FCD" w:rsidRDefault="00643CFC" w:rsidP="00643CFC">
      <w:pPr>
        <w:widowControl w:val="0"/>
        <w:numPr>
          <w:ilvl w:val="0"/>
          <w:numId w:val="10"/>
        </w:numPr>
        <w:jc w:val="both"/>
      </w:pPr>
      <w:r w:rsidRPr="00081FCD">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14:paraId="2B380A5B" w14:textId="77777777" w:rsidR="00643CFC" w:rsidRPr="00081FCD" w:rsidRDefault="00643CFC" w:rsidP="00643CFC">
      <w:pPr>
        <w:ind w:firstLine="540"/>
        <w:jc w:val="both"/>
      </w:pPr>
      <w:r w:rsidRPr="00081FCD">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14:paraId="1FF21250" w14:textId="77777777" w:rsidR="00643CFC" w:rsidRPr="00081FCD" w:rsidRDefault="00643CFC" w:rsidP="00643CFC">
      <w:pPr>
        <w:widowControl w:val="0"/>
        <w:numPr>
          <w:ilvl w:val="0"/>
          <w:numId w:val="10"/>
        </w:numPr>
        <w:jc w:val="both"/>
      </w:pPr>
      <w:r w:rsidRPr="00081FCD">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14:paraId="24B544F5" w14:textId="77777777" w:rsidR="00643CFC" w:rsidRPr="00081FCD" w:rsidRDefault="00643CFC" w:rsidP="00643CFC">
      <w:pPr>
        <w:ind w:firstLine="540"/>
        <w:jc w:val="both"/>
      </w:pPr>
      <w:r w:rsidRPr="00081FCD">
        <w:t>Учитывая, что Генеральным планом Ильинского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14:paraId="59231FD4" w14:textId="77777777" w:rsidR="00643CFC" w:rsidRPr="00081FCD" w:rsidRDefault="00643CFC" w:rsidP="00643CFC">
      <w:pPr>
        <w:pStyle w:val="20"/>
        <w:shd w:val="clear" w:color="auto" w:fill="auto"/>
        <w:spacing w:after="0" w:line="317"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7"/>
        <w:gridCol w:w="3139"/>
        <w:gridCol w:w="1992"/>
        <w:gridCol w:w="1997"/>
      </w:tblGrid>
      <w:tr w:rsidR="00643CFC" w:rsidRPr="00081FCD" w14:paraId="0603E3D8" w14:textId="77777777" w:rsidTr="00217621">
        <w:trPr>
          <w:trHeight w:hRule="exact" w:val="942"/>
        </w:trPr>
        <w:tc>
          <w:tcPr>
            <w:tcW w:w="637" w:type="dxa"/>
            <w:shd w:val="clear" w:color="auto" w:fill="FFFFFF"/>
          </w:tcPr>
          <w:p w14:paraId="3388E407"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25A0BC7B"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39" w:type="dxa"/>
            <w:shd w:val="clear" w:color="auto" w:fill="FFFFFF"/>
          </w:tcPr>
          <w:p w14:paraId="226B8FA8"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14:paraId="1372D2C3"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1992" w:type="dxa"/>
            <w:shd w:val="clear" w:color="auto" w:fill="FFFFFF"/>
            <w:vAlign w:val="bottom"/>
          </w:tcPr>
          <w:p w14:paraId="370C3531"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14:paraId="6A617509"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14:paraId="37D3CB1D" w14:textId="77777777"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1997" w:type="dxa"/>
            <w:shd w:val="clear" w:color="auto" w:fill="FFFFFF"/>
            <w:vAlign w:val="bottom"/>
          </w:tcPr>
          <w:p w14:paraId="5323E024"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Подключенная</w:t>
            </w:r>
          </w:p>
          <w:p w14:paraId="225A9F4B"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нагрузка,</w:t>
            </w:r>
          </w:p>
          <w:p w14:paraId="099DCE66" w14:textId="77777777"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14:paraId="2DA27B35" w14:textId="77777777" w:rsidTr="00217621">
        <w:trPr>
          <w:trHeight w:hRule="exact" w:val="1239"/>
        </w:trPr>
        <w:tc>
          <w:tcPr>
            <w:tcW w:w="637" w:type="dxa"/>
            <w:shd w:val="clear" w:color="auto" w:fill="FFFFFF"/>
            <w:vAlign w:val="center"/>
          </w:tcPr>
          <w:p w14:paraId="5E487F34"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39" w:type="dxa"/>
            <w:shd w:val="clear" w:color="auto" w:fill="FFFFFF"/>
            <w:vAlign w:val="bottom"/>
          </w:tcPr>
          <w:p w14:paraId="1E44CE67" w14:textId="77777777"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 xml:space="preserve">котельная администрации сельсовета </w:t>
            </w:r>
          </w:p>
          <w:p w14:paraId="50AEF718" w14:textId="77777777" w:rsidR="00643CFC" w:rsidRPr="00081FCD" w:rsidRDefault="00643CFC" w:rsidP="00745B9E">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w:t>
            </w:r>
            <w:r w:rsidR="00745B9E" w:rsidRPr="00081FCD">
              <w:rPr>
                <w:rStyle w:val="2"/>
                <w:rFonts w:ascii="Times New Roman" w:hAnsi="Times New Roman" w:cs="Times New Roman"/>
                <w:color w:val="000000"/>
                <w:sz w:val="24"/>
                <w:szCs w:val="24"/>
                <w:lang w:eastAsia="ru-RU"/>
              </w:rPr>
              <w:t>Ильинка</w:t>
            </w:r>
          </w:p>
        </w:tc>
        <w:tc>
          <w:tcPr>
            <w:tcW w:w="1992" w:type="dxa"/>
            <w:shd w:val="clear" w:color="auto" w:fill="FFFFFF"/>
            <w:vAlign w:val="center"/>
          </w:tcPr>
          <w:p w14:paraId="634A3DF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1997" w:type="dxa"/>
            <w:shd w:val="clear" w:color="auto" w:fill="FFFFFF"/>
            <w:vAlign w:val="center"/>
          </w:tcPr>
          <w:p w14:paraId="32381C4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14:paraId="4D5D73CC" w14:textId="77777777" w:rsidR="00643CFC" w:rsidRPr="00081FCD" w:rsidRDefault="00643CFC" w:rsidP="00643CFC">
      <w:pPr>
        <w:ind w:firstLine="540"/>
        <w:jc w:val="both"/>
      </w:pPr>
      <w:r w:rsidRPr="00081FCD">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14:paraId="15304742" w14:textId="77777777" w:rsidR="00643CFC" w:rsidRPr="00081FCD" w:rsidRDefault="00643CFC" w:rsidP="00643CFC">
      <w:pPr>
        <w:ind w:firstLine="540"/>
        <w:jc w:val="both"/>
      </w:pPr>
      <w:r w:rsidRPr="00081FCD">
        <w:t>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w:t>
      </w:r>
      <w:r w:rsidR="00745B9E" w:rsidRPr="00081FCD">
        <w:t>2</w:t>
      </w:r>
      <w:r w:rsidR="008C7DA9">
        <w:t>3</w:t>
      </w:r>
      <w:r w:rsidRPr="00081FCD">
        <w:t xml:space="preserve"> года.</w:t>
      </w:r>
    </w:p>
    <w:p w14:paraId="782A62E6" w14:textId="77777777" w:rsidR="00643CFC" w:rsidRPr="00081FCD" w:rsidRDefault="00643CFC" w:rsidP="00643CFC">
      <w:pPr>
        <w:ind w:firstLine="540"/>
        <w:jc w:val="both"/>
      </w:pPr>
    </w:p>
    <w:p w14:paraId="0D210D0A" w14:textId="77777777" w:rsidR="00643CFC" w:rsidRPr="00081FCD" w:rsidRDefault="00643CFC" w:rsidP="00643CFC">
      <w:pPr>
        <w:ind w:firstLine="540"/>
        <w:jc w:val="center"/>
        <w:rPr>
          <w:bCs/>
        </w:rPr>
      </w:pPr>
      <w:bookmarkStart w:id="11" w:name="bookmark13"/>
      <w:r w:rsidRPr="00081FCD">
        <w:rPr>
          <w:bCs/>
        </w:rPr>
        <w:t>Температурный график</w:t>
      </w:r>
      <w:bookmarkEnd w:id="11"/>
    </w:p>
    <w:p w14:paraId="47FDF94C" w14:textId="77777777" w:rsidR="00643CFC" w:rsidRPr="00081FCD" w:rsidRDefault="00643CFC" w:rsidP="00643CFC">
      <w:pPr>
        <w:ind w:firstLine="540"/>
        <w:jc w:val="center"/>
        <w:rPr>
          <w:bCs/>
        </w:rPr>
      </w:pPr>
      <w:bookmarkStart w:id="12" w:name="bookmark14"/>
      <w:r w:rsidRPr="00081FCD">
        <w:rPr>
          <w:bCs/>
        </w:rPr>
        <w:lastRenderedPageBreak/>
        <w:t>Объектов теплоснабжения Ильинского сельсовета</w:t>
      </w:r>
      <w:r w:rsidRPr="00081FCD">
        <w:rPr>
          <w:bCs/>
        </w:rPr>
        <w:br/>
        <w:t>Доволенского района Новосибирской области</w:t>
      </w:r>
      <w:bookmarkEnd w:id="12"/>
    </w:p>
    <w:p w14:paraId="7551A914" w14:textId="77777777" w:rsidR="00643CFC" w:rsidRPr="00081FCD" w:rsidRDefault="00643CFC" w:rsidP="00643CFC">
      <w:pPr>
        <w:ind w:firstLine="540"/>
        <w:jc w:val="center"/>
      </w:pPr>
      <w:r w:rsidRPr="00081FCD">
        <w:t>95 /70° С согласно наружного воздуха и утвержденной по Новосибирской области</w:t>
      </w:r>
      <w:r w:rsidRPr="00081FCD">
        <w:br/>
        <w:t>расчетной температуры (-37 градусов)</w:t>
      </w:r>
    </w:p>
    <w:tbl>
      <w:tblPr>
        <w:tblW w:w="0" w:type="auto"/>
        <w:tblLayout w:type="fixed"/>
        <w:tblCellMar>
          <w:left w:w="0" w:type="dxa"/>
          <w:right w:w="0" w:type="dxa"/>
        </w:tblCellMar>
        <w:tblLook w:val="0000" w:firstRow="0" w:lastRow="0" w:firstColumn="0" w:lastColumn="0" w:noHBand="0" w:noVBand="0"/>
      </w:tblPr>
      <w:tblGrid>
        <w:gridCol w:w="1488"/>
        <w:gridCol w:w="1646"/>
        <w:gridCol w:w="1637"/>
        <w:gridCol w:w="1498"/>
        <w:gridCol w:w="1637"/>
        <w:gridCol w:w="1632"/>
      </w:tblGrid>
      <w:tr w:rsidR="00643CFC" w:rsidRPr="00081FCD" w14:paraId="57F91039" w14:textId="77777777" w:rsidTr="00217621">
        <w:trPr>
          <w:trHeight w:hRule="exact" w:val="341"/>
        </w:trPr>
        <w:tc>
          <w:tcPr>
            <w:tcW w:w="1488" w:type="dxa"/>
            <w:vMerge w:val="restart"/>
            <w:tcBorders>
              <w:top w:val="single" w:sz="4" w:space="0" w:color="auto"/>
              <w:left w:val="single" w:sz="4" w:space="0" w:color="auto"/>
              <w:right w:val="nil"/>
            </w:tcBorders>
            <w:shd w:val="clear" w:color="auto" w:fill="FFFFFF"/>
          </w:tcPr>
          <w:p w14:paraId="58D0679D" w14:textId="77777777" w:rsidR="00643CFC" w:rsidRPr="00081FCD"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081FCD">
              <w:rPr>
                <w:rStyle w:val="211pt"/>
                <w:color w:val="000000"/>
                <w:sz w:val="24"/>
                <w:szCs w:val="24"/>
                <w:lang w:eastAsia="ru-RU"/>
              </w:rPr>
              <w:t>Текущая</w:t>
            </w:r>
          </w:p>
          <w:p w14:paraId="4E23DBE9"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температура</w:t>
            </w:r>
          </w:p>
          <w:p w14:paraId="50B8465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наружного</w:t>
            </w:r>
          </w:p>
          <w:p w14:paraId="4870845A" w14:textId="77777777" w:rsidR="00643CFC" w:rsidRPr="00081FCD" w:rsidRDefault="00643CFC" w:rsidP="00217621">
            <w:pPr>
              <w:pStyle w:val="20"/>
              <w:spacing w:line="220" w:lineRule="exact"/>
              <w:rPr>
                <w:rFonts w:ascii="Times New Roman" w:hAnsi="Times New Roman" w:cs="Times New Roman"/>
                <w:sz w:val="24"/>
                <w:szCs w:val="24"/>
                <w:lang w:eastAsia="ru-RU"/>
              </w:rPr>
            </w:pPr>
            <w:r w:rsidRPr="00081FCD">
              <w:rPr>
                <w:rStyle w:val="211pt"/>
                <w:color w:val="000000"/>
                <w:sz w:val="24"/>
                <w:szCs w:val="24"/>
                <w:lang w:eastAsia="ru-RU"/>
              </w:rPr>
              <w:t>воздуха</w:t>
            </w:r>
          </w:p>
        </w:tc>
        <w:tc>
          <w:tcPr>
            <w:tcW w:w="1646" w:type="dxa"/>
            <w:vMerge w:val="restart"/>
            <w:tcBorders>
              <w:top w:val="single" w:sz="4" w:space="0" w:color="auto"/>
              <w:left w:val="single" w:sz="4" w:space="0" w:color="auto"/>
              <w:right w:val="nil"/>
            </w:tcBorders>
            <w:shd w:val="clear" w:color="auto" w:fill="FFFFFF"/>
            <w:vAlign w:val="bottom"/>
          </w:tcPr>
          <w:p w14:paraId="1F92425F"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14:paraId="4908E98A"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14:paraId="75F4215B"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подающем</w:t>
            </w:r>
          </w:p>
          <w:p w14:paraId="31B0922D"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637" w:type="dxa"/>
            <w:vMerge w:val="restart"/>
            <w:tcBorders>
              <w:top w:val="single" w:sz="4" w:space="0" w:color="auto"/>
              <w:left w:val="single" w:sz="4" w:space="0" w:color="auto"/>
              <w:right w:val="nil"/>
            </w:tcBorders>
            <w:shd w:val="clear" w:color="auto" w:fill="FFFFFF"/>
            <w:vAlign w:val="bottom"/>
          </w:tcPr>
          <w:p w14:paraId="5DE49466"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14:paraId="251DF4E8"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14:paraId="094938A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обратном</w:t>
            </w:r>
          </w:p>
          <w:p w14:paraId="5910413A"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498" w:type="dxa"/>
            <w:vMerge w:val="restart"/>
            <w:tcBorders>
              <w:top w:val="single" w:sz="4" w:space="0" w:color="auto"/>
              <w:left w:val="single" w:sz="4" w:space="0" w:color="auto"/>
              <w:right w:val="nil"/>
            </w:tcBorders>
            <w:shd w:val="clear" w:color="auto" w:fill="FFFFFF"/>
            <w:vAlign w:val="bottom"/>
          </w:tcPr>
          <w:p w14:paraId="5FA33BFD" w14:textId="77777777" w:rsidR="00643CFC" w:rsidRPr="00081FCD"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081FCD">
              <w:rPr>
                <w:rStyle w:val="211pt"/>
                <w:color w:val="000000"/>
                <w:sz w:val="24"/>
                <w:szCs w:val="24"/>
                <w:lang w:eastAsia="ru-RU"/>
              </w:rPr>
              <w:t>Текущая</w:t>
            </w:r>
          </w:p>
          <w:p w14:paraId="144144A9" w14:textId="77777777" w:rsidR="00643CFC" w:rsidRPr="00081FCD" w:rsidRDefault="00643CFC" w:rsidP="00217621">
            <w:pPr>
              <w:pStyle w:val="20"/>
              <w:shd w:val="clear" w:color="auto" w:fill="auto"/>
              <w:spacing w:after="0" w:line="220" w:lineRule="exact"/>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14:paraId="26F3C284" w14:textId="77777777" w:rsidR="00643CFC" w:rsidRPr="00081FCD" w:rsidRDefault="00643CFC" w:rsidP="00217621">
            <w:pPr>
              <w:pStyle w:val="20"/>
              <w:shd w:val="clear" w:color="auto" w:fill="auto"/>
              <w:spacing w:after="0" w:line="220" w:lineRule="exact"/>
              <w:ind w:left="200"/>
              <w:jc w:val="left"/>
              <w:rPr>
                <w:rFonts w:ascii="Times New Roman" w:hAnsi="Times New Roman" w:cs="Times New Roman"/>
                <w:sz w:val="24"/>
                <w:szCs w:val="24"/>
                <w:lang w:eastAsia="ru-RU"/>
              </w:rPr>
            </w:pPr>
            <w:r w:rsidRPr="00081FCD">
              <w:rPr>
                <w:rStyle w:val="211pt"/>
                <w:color w:val="000000"/>
                <w:sz w:val="24"/>
                <w:szCs w:val="24"/>
                <w:lang w:eastAsia="ru-RU"/>
              </w:rPr>
              <w:t>наружного</w:t>
            </w:r>
          </w:p>
          <w:p w14:paraId="707A017D" w14:textId="77777777" w:rsidR="00643CFC" w:rsidRPr="00081FCD" w:rsidRDefault="00643CFC" w:rsidP="00217621">
            <w:pPr>
              <w:pStyle w:val="20"/>
              <w:spacing w:line="220" w:lineRule="exact"/>
              <w:rPr>
                <w:rFonts w:ascii="Times New Roman" w:hAnsi="Times New Roman" w:cs="Times New Roman"/>
                <w:sz w:val="24"/>
                <w:szCs w:val="24"/>
                <w:lang w:eastAsia="ru-RU"/>
              </w:rPr>
            </w:pPr>
            <w:r w:rsidRPr="00081FCD">
              <w:rPr>
                <w:rStyle w:val="211pt"/>
                <w:color w:val="000000"/>
                <w:sz w:val="24"/>
                <w:szCs w:val="24"/>
                <w:lang w:eastAsia="ru-RU"/>
              </w:rPr>
              <w:t>воздуха</w:t>
            </w:r>
          </w:p>
        </w:tc>
        <w:tc>
          <w:tcPr>
            <w:tcW w:w="1637" w:type="dxa"/>
            <w:vMerge w:val="restart"/>
            <w:tcBorders>
              <w:top w:val="single" w:sz="4" w:space="0" w:color="auto"/>
              <w:left w:val="single" w:sz="4" w:space="0" w:color="auto"/>
              <w:right w:val="nil"/>
            </w:tcBorders>
            <w:shd w:val="clear" w:color="auto" w:fill="FFFFFF"/>
            <w:vAlign w:val="bottom"/>
          </w:tcPr>
          <w:p w14:paraId="139819D0"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p w14:paraId="4D230EB6"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p w14:paraId="54F84744"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подающем</w:t>
            </w:r>
          </w:p>
          <w:p w14:paraId="53D2CBCD"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c>
          <w:tcPr>
            <w:tcW w:w="1632" w:type="dxa"/>
            <w:tcBorders>
              <w:top w:val="single" w:sz="4" w:space="0" w:color="auto"/>
              <w:left w:val="single" w:sz="4" w:space="0" w:color="auto"/>
              <w:bottom w:val="nil"/>
              <w:right w:val="single" w:sz="4" w:space="0" w:color="auto"/>
            </w:tcBorders>
            <w:shd w:val="clear" w:color="auto" w:fill="FFFFFF"/>
            <w:vAlign w:val="bottom"/>
          </w:tcPr>
          <w:p w14:paraId="58E157FB"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Температура</w:t>
            </w:r>
          </w:p>
        </w:tc>
      </w:tr>
      <w:tr w:rsidR="00643CFC" w:rsidRPr="00081FCD" w14:paraId="4BBCB5A2" w14:textId="77777777" w:rsidTr="00217621">
        <w:trPr>
          <w:trHeight w:hRule="exact" w:val="254"/>
        </w:trPr>
        <w:tc>
          <w:tcPr>
            <w:tcW w:w="1488" w:type="dxa"/>
            <w:vMerge/>
            <w:tcBorders>
              <w:left w:val="single" w:sz="4" w:space="0" w:color="auto"/>
              <w:right w:val="nil"/>
            </w:tcBorders>
            <w:shd w:val="clear" w:color="auto" w:fill="FFFFFF"/>
            <w:vAlign w:val="bottom"/>
          </w:tcPr>
          <w:p w14:paraId="08F044F6" w14:textId="77777777" w:rsidR="00643CFC" w:rsidRPr="00081FCD"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14:paraId="04923436"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14:paraId="77E9C0D9"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14:paraId="5D983EBD" w14:textId="77777777" w:rsidR="00643CFC" w:rsidRPr="00081FCD"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14:paraId="34ABC6E1"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14:paraId="3CF986F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воды в</w:t>
            </w:r>
          </w:p>
        </w:tc>
      </w:tr>
      <w:tr w:rsidR="00643CFC" w:rsidRPr="00081FCD" w14:paraId="6B402860" w14:textId="77777777" w:rsidTr="00217621">
        <w:trPr>
          <w:trHeight w:hRule="exact" w:val="274"/>
        </w:trPr>
        <w:tc>
          <w:tcPr>
            <w:tcW w:w="1488" w:type="dxa"/>
            <w:vMerge/>
            <w:tcBorders>
              <w:left w:val="single" w:sz="4" w:space="0" w:color="auto"/>
              <w:right w:val="nil"/>
            </w:tcBorders>
            <w:shd w:val="clear" w:color="auto" w:fill="FFFFFF"/>
            <w:vAlign w:val="bottom"/>
          </w:tcPr>
          <w:p w14:paraId="2190EF41" w14:textId="77777777" w:rsidR="00643CFC" w:rsidRPr="00081FCD"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14:paraId="50375D90"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14:paraId="770D4C0E"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14:paraId="542BA0C2" w14:textId="77777777" w:rsidR="00643CFC" w:rsidRPr="00081FCD"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14:paraId="28C30D11" w14:textId="77777777" w:rsidR="00643CFC" w:rsidRPr="00081FCD"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14:paraId="5DD90FCE"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обратном</w:t>
            </w:r>
          </w:p>
        </w:tc>
      </w:tr>
      <w:tr w:rsidR="00643CFC" w:rsidRPr="00081FCD" w14:paraId="2FE19346" w14:textId="77777777" w:rsidTr="00217621">
        <w:trPr>
          <w:trHeight w:hRule="exact" w:val="259"/>
        </w:trPr>
        <w:tc>
          <w:tcPr>
            <w:tcW w:w="1488" w:type="dxa"/>
            <w:vMerge/>
            <w:tcBorders>
              <w:left w:val="single" w:sz="4" w:space="0" w:color="auto"/>
              <w:bottom w:val="nil"/>
              <w:right w:val="nil"/>
            </w:tcBorders>
            <w:shd w:val="clear" w:color="auto" w:fill="FFFFFF"/>
            <w:vAlign w:val="bottom"/>
          </w:tcPr>
          <w:p w14:paraId="1759E336"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46" w:type="dxa"/>
            <w:vMerge/>
            <w:tcBorders>
              <w:left w:val="single" w:sz="4" w:space="0" w:color="auto"/>
              <w:bottom w:val="nil"/>
              <w:right w:val="nil"/>
            </w:tcBorders>
            <w:shd w:val="clear" w:color="auto" w:fill="FFFFFF"/>
            <w:vAlign w:val="bottom"/>
          </w:tcPr>
          <w:p w14:paraId="6E6E5DAA"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14:paraId="1B0C34CD"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bottom w:val="nil"/>
              <w:right w:val="nil"/>
            </w:tcBorders>
            <w:shd w:val="clear" w:color="auto" w:fill="FFFFFF"/>
            <w:vAlign w:val="bottom"/>
          </w:tcPr>
          <w:p w14:paraId="3E5261A2"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14:paraId="7978506D"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14:paraId="17B257DE" w14:textId="77777777" w:rsidR="00643CFC" w:rsidRPr="00081FCD"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081FCD">
              <w:rPr>
                <w:rStyle w:val="211pt"/>
                <w:color w:val="000000"/>
                <w:sz w:val="24"/>
                <w:szCs w:val="24"/>
                <w:lang w:eastAsia="ru-RU"/>
              </w:rPr>
              <w:t>трубопроводе</w:t>
            </w:r>
          </w:p>
        </w:tc>
      </w:tr>
      <w:tr w:rsidR="00643CFC" w:rsidRPr="00081FCD" w14:paraId="309B3031" w14:textId="7777777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14:paraId="7BDBC409"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+8</w:t>
            </w:r>
          </w:p>
        </w:tc>
        <w:tc>
          <w:tcPr>
            <w:tcW w:w="1646" w:type="dxa"/>
            <w:tcBorders>
              <w:top w:val="single" w:sz="4" w:space="0" w:color="auto"/>
              <w:left w:val="single" w:sz="4" w:space="0" w:color="auto"/>
              <w:bottom w:val="nil"/>
              <w:right w:val="nil"/>
            </w:tcBorders>
            <w:shd w:val="clear" w:color="auto" w:fill="FFFFFF"/>
            <w:vAlign w:val="bottom"/>
          </w:tcPr>
          <w:p w14:paraId="38FC84C8"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40</w:t>
            </w:r>
          </w:p>
        </w:tc>
        <w:tc>
          <w:tcPr>
            <w:tcW w:w="1637" w:type="dxa"/>
            <w:tcBorders>
              <w:top w:val="single" w:sz="4" w:space="0" w:color="auto"/>
              <w:left w:val="single" w:sz="4" w:space="0" w:color="auto"/>
              <w:bottom w:val="nil"/>
              <w:right w:val="nil"/>
            </w:tcBorders>
            <w:shd w:val="clear" w:color="auto" w:fill="FFFFFF"/>
            <w:vAlign w:val="bottom"/>
          </w:tcPr>
          <w:p w14:paraId="4A7EBBB5"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35</w:t>
            </w:r>
          </w:p>
        </w:tc>
        <w:tc>
          <w:tcPr>
            <w:tcW w:w="1498" w:type="dxa"/>
            <w:tcBorders>
              <w:top w:val="single" w:sz="4" w:space="0" w:color="auto"/>
              <w:left w:val="single" w:sz="4" w:space="0" w:color="auto"/>
              <w:bottom w:val="nil"/>
              <w:right w:val="nil"/>
            </w:tcBorders>
            <w:shd w:val="clear" w:color="auto" w:fill="FFFFFF"/>
            <w:vAlign w:val="bottom"/>
          </w:tcPr>
          <w:p w14:paraId="7AF3DA6E"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-15</w:t>
            </w:r>
          </w:p>
        </w:tc>
        <w:tc>
          <w:tcPr>
            <w:tcW w:w="1637" w:type="dxa"/>
            <w:tcBorders>
              <w:top w:val="single" w:sz="4" w:space="0" w:color="auto"/>
              <w:left w:val="single" w:sz="4" w:space="0" w:color="auto"/>
              <w:bottom w:val="nil"/>
              <w:right w:val="nil"/>
            </w:tcBorders>
            <w:shd w:val="clear" w:color="auto" w:fill="FFFFFF"/>
            <w:vAlign w:val="bottom"/>
          </w:tcPr>
          <w:p w14:paraId="780F9955"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69</w:t>
            </w:r>
          </w:p>
        </w:tc>
        <w:tc>
          <w:tcPr>
            <w:tcW w:w="1632" w:type="dxa"/>
            <w:tcBorders>
              <w:top w:val="single" w:sz="4" w:space="0" w:color="auto"/>
              <w:left w:val="single" w:sz="4" w:space="0" w:color="auto"/>
              <w:bottom w:val="nil"/>
              <w:right w:val="single" w:sz="4" w:space="0" w:color="auto"/>
            </w:tcBorders>
            <w:shd w:val="clear" w:color="auto" w:fill="FFFFFF"/>
            <w:vAlign w:val="bottom"/>
          </w:tcPr>
          <w:p w14:paraId="097A36F6"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54</w:t>
            </w:r>
          </w:p>
        </w:tc>
      </w:tr>
      <w:tr w:rsidR="00643CFC" w:rsidRPr="00081FCD" w14:paraId="7A18E009" w14:textId="77777777" w:rsidTr="00217621">
        <w:trPr>
          <w:trHeight w:hRule="exact" w:val="336"/>
        </w:trPr>
        <w:tc>
          <w:tcPr>
            <w:tcW w:w="1488" w:type="dxa"/>
            <w:tcBorders>
              <w:top w:val="single" w:sz="4" w:space="0" w:color="auto"/>
              <w:left w:val="single" w:sz="4" w:space="0" w:color="auto"/>
              <w:bottom w:val="nil"/>
              <w:right w:val="nil"/>
            </w:tcBorders>
            <w:shd w:val="clear" w:color="auto" w:fill="FFFFFF"/>
            <w:vAlign w:val="bottom"/>
          </w:tcPr>
          <w:p w14:paraId="4C94A3D0"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w:t>
            </w:r>
          </w:p>
        </w:tc>
        <w:tc>
          <w:tcPr>
            <w:tcW w:w="1646" w:type="dxa"/>
            <w:tcBorders>
              <w:top w:val="single" w:sz="4" w:space="0" w:color="auto"/>
              <w:left w:val="single" w:sz="4" w:space="0" w:color="auto"/>
              <w:bottom w:val="nil"/>
              <w:right w:val="nil"/>
            </w:tcBorders>
            <w:shd w:val="clear" w:color="auto" w:fill="FFFFFF"/>
            <w:vAlign w:val="bottom"/>
          </w:tcPr>
          <w:p w14:paraId="7D5D3E7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41</w:t>
            </w:r>
          </w:p>
        </w:tc>
        <w:tc>
          <w:tcPr>
            <w:tcW w:w="1637" w:type="dxa"/>
            <w:tcBorders>
              <w:top w:val="single" w:sz="4" w:space="0" w:color="auto"/>
              <w:left w:val="single" w:sz="4" w:space="0" w:color="auto"/>
              <w:bottom w:val="nil"/>
              <w:right w:val="nil"/>
            </w:tcBorders>
            <w:shd w:val="clear" w:color="auto" w:fill="FFFFFF"/>
            <w:vAlign w:val="bottom"/>
          </w:tcPr>
          <w:p w14:paraId="7D338977"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36</w:t>
            </w:r>
          </w:p>
        </w:tc>
        <w:tc>
          <w:tcPr>
            <w:tcW w:w="1498" w:type="dxa"/>
            <w:tcBorders>
              <w:top w:val="single" w:sz="4" w:space="0" w:color="auto"/>
              <w:left w:val="single" w:sz="4" w:space="0" w:color="auto"/>
              <w:bottom w:val="nil"/>
              <w:right w:val="nil"/>
            </w:tcBorders>
            <w:shd w:val="clear" w:color="auto" w:fill="FFFFFF"/>
            <w:vAlign w:val="bottom"/>
          </w:tcPr>
          <w:p w14:paraId="3D2D99D5"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-16</w:t>
            </w:r>
          </w:p>
        </w:tc>
        <w:tc>
          <w:tcPr>
            <w:tcW w:w="1637" w:type="dxa"/>
            <w:tcBorders>
              <w:top w:val="single" w:sz="4" w:space="0" w:color="auto"/>
              <w:left w:val="single" w:sz="4" w:space="0" w:color="auto"/>
              <w:bottom w:val="nil"/>
              <w:right w:val="nil"/>
            </w:tcBorders>
            <w:shd w:val="clear" w:color="auto" w:fill="FFFFFF"/>
            <w:vAlign w:val="bottom"/>
          </w:tcPr>
          <w:p w14:paraId="1973671C"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70</w:t>
            </w:r>
          </w:p>
        </w:tc>
        <w:tc>
          <w:tcPr>
            <w:tcW w:w="1632" w:type="dxa"/>
            <w:tcBorders>
              <w:top w:val="single" w:sz="4" w:space="0" w:color="auto"/>
              <w:left w:val="single" w:sz="4" w:space="0" w:color="auto"/>
              <w:bottom w:val="nil"/>
              <w:right w:val="single" w:sz="4" w:space="0" w:color="auto"/>
            </w:tcBorders>
            <w:shd w:val="clear" w:color="auto" w:fill="FFFFFF"/>
            <w:vAlign w:val="bottom"/>
          </w:tcPr>
          <w:p w14:paraId="7B4751C5"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54</w:t>
            </w:r>
          </w:p>
        </w:tc>
      </w:tr>
      <w:tr w:rsidR="00643CFC" w:rsidRPr="00081FCD" w14:paraId="769306D9" w14:textId="7777777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14:paraId="2757A1A5"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+6</w:t>
            </w:r>
          </w:p>
        </w:tc>
        <w:tc>
          <w:tcPr>
            <w:tcW w:w="1646" w:type="dxa"/>
            <w:tcBorders>
              <w:top w:val="single" w:sz="4" w:space="0" w:color="auto"/>
              <w:left w:val="single" w:sz="4" w:space="0" w:color="auto"/>
              <w:bottom w:val="nil"/>
              <w:right w:val="nil"/>
            </w:tcBorders>
            <w:shd w:val="clear" w:color="auto" w:fill="FFFFFF"/>
            <w:vAlign w:val="bottom"/>
          </w:tcPr>
          <w:p w14:paraId="67E111D4"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43</w:t>
            </w:r>
          </w:p>
        </w:tc>
        <w:tc>
          <w:tcPr>
            <w:tcW w:w="1637" w:type="dxa"/>
            <w:tcBorders>
              <w:top w:val="single" w:sz="4" w:space="0" w:color="auto"/>
              <w:left w:val="single" w:sz="4" w:space="0" w:color="auto"/>
              <w:bottom w:val="nil"/>
              <w:right w:val="nil"/>
            </w:tcBorders>
            <w:shd w:val="clear" w:color="auto" w:fill="FFFFFF"/>
            <w:vAlign w:val="bottom"/>
          </w:tcPr>
          <w:p w14:paraId="4075D885"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14:paraId="04002C61"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-17</w:t>
            </w:r>
          </w:p>
        </w:tc>
        <w:tc>
          <w:tcPr>
            <w:tcW w:w="1637" w:type="dxa"/>
            <w:tcBorders>
              <w:top w:val="single" w:sz="4" w:space="0" w:color="auto"/>
              <w:left w:val="single" w:sz="4" w:space="0" w:color="auto"/>
              <w:bottom w:val="nil"/>
              <w:right w:val="nil"/>
            </w:tcBorders>
            <w:shd w:val="clear" w:color="auto" w:fill="FFFFFF"/>
            <w:vAlign w:val="bottom"/>
          </w:tcPr>
          <w:p w14:paraId="15B33259"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71</w:t>
            </w:r>
          </w:p>
        </w:tc>
        <w:tc>
          <w:tcPr>
            <w:tcW w:w="1632" w:type="dxa"/>
            <w:tcBorders>
              <w:top w:val="single" w:sz="4" w:space="0" w:color="auto"/>
              <w:left w:val="single" w:sz="4" w:space="0" w:color="auto"/>
              <w:bottom w:val="nil"/>
              <w:right w:val="single" w:sz="4" w:space="0" w:color="auto"/>
            </w:tcBorders>
            <w:shd w:val="clear" w:color="auto" w:fill="FFFFFF"/>
            <w:vAlign w:val="bottom"/>
          </w:tcPr>
          <w:p w14:paraId="169F4126"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 xml:space="preserve">56 </w:t>
            </w:r>
          </w:p>
        </w:tc>
      </w:tr>
      <w:tr w:rsidR="00643CFC" w:rsidRPr="00081FCD" w14:paraId="4171FB8D" w14:textId="7777777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14:paraId="017AADF2"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w:t>
            </w:r>
          </w:p>
        </w:tc>
        <w:tc>
          <w:tcPr>
            <w:tcW w:w="1646" w:type="dxa"/>
            <w:tcBorders>
              <w:top w:val="single" w:sz="4" w:space="0" w:color="auto"/>
              <w:left w:val="single" w:sz="4" w:space="0" w:color="auto"/>
              <w:bottom w:val="nil"/>
              <w:right w:val="nil"/>
            </w:tcBorders>
            <w:shd w:val="clear" w:color="auto" w:fill="FFFFFF"/>
            <w:vAlign w:val="bottom"/>
          </w:tcPr>
          <w:p w14:paraId="5A6FBAC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44</w:t>
            </w:r>
          </w:p>
        </w:tc>
        <w:tc>
          <w:tcPr>
            <w:tcW w:w="1637" w:type="dxa"/>
            <w:tcBorders>
              <w:top w:val="single" w:sz="4" w:space="0" w:color="auto"/>
              <w:left w:val="single" w:sz="4" w:space="0" w:color="auto"/>
              <w:bottom w:val="nil"/>
              <w:right w:val="nil"/>
            </w:tcBorders>
            <w:shd w:val="clear" w:color="auto" w:fill="FFFFFF"/>
            <w:vAlign w:val="bottom"/>
          </w:tcPr>
          <w:p w14:paraId="0B5E8340"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14:paraId="43DDEA58"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-18</w:t>
            </w:r>
          </w:p>
        </w:tc>
        <w:tc>
          <w:tcPr>
            <w:tcW w:w="1637" w:type="dxa"/>
            <w:tcBorders>
              <w:top w:val="single" w:sz="4" w:space="0" w:color="auto"/>
              <w:left w:val="single" w:sz="4" w:space="0" w:color="auto"/>
              <w:bottom w:val="nil"/>
              <w:right w:val="nil"/>
            </w:tcBorders>
            <w:shd w:val="clear" w:color="auto" w:fill="FFFFFF"/>
            <w:vAlign w:val="bottom"/>
          </w:tcPr>
          <w:p w14:paraId="3373FF5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72</w:t>
            </w:r>
          </w:p>
        </w:tc>
        <w:tc>
          <w:tcPr>
            <w:tcW w:w="1632" w:type="dxa"/>
            <w:tcBorders>
              <w:top w:val="single" w:sz="4" w:space="0" w:color="auto"/>
              <w:left w:val="single" w:sz="4" w:space="0" w:color="auto"/>
              <w:bottom w:val="nil"/>
              <w:right w:val="single" w:sz="4" w:space="0" w:color="auto"/>
            </w:tcBorders>
            <w:shd w:val="clear" w:color="auto" w:fill="FFFFFF"/>
            <w:vAlign w:val="bottom"/>
          </w:tcPr>
          <w:p w14:paraId="0418AB58"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57</w:t>
            </w:r>
          </w:p>
        </w:tc>
      </w:tr>
      <w:tr w:rsidR="00643CFC" w:rsidRPr="00081FCD" w14:paraId="686969D4"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14:paraId="4CCC2CFC"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tcPr>
          <w:p w14:paraId="4FE69471"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45</w:t>
            </w:r>
          </w:p>
        </w:tc>
        <w:tc>
          <w:tcPr>
            <w:tcW w:w="1637" w:type="dxa"/>
            <w:tcBorders>
              <w:top w:val="single" w:sz="4" w:space="0" w:color="auto"/>
              <w:left w:val="single" w:sz="4" w:space="0" w:color="auto"/>
              <w:bottom w:val="single" w:sz="4" w:space="0" w:color="auto"/>
              <w:right w:val="nil"/>
            </w:tcBorders>
            <w:shd w:val="clear" w:color="auto" w:fill="FFFFFF"/>
          </w:tcPr>
          <w:p w14:paraId="5BD9852C"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tcPr>
          <w:p w14:paraId="42D6C5D2"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-19</w:t>
            </w:r>
          </w:p>
        </w:tc>
        <w:tc>
          <w:tcPr>
            <w:tcW w:w="1637" w:type="dxa"/>
            <w:tcBorders>
              <w:top w:val="single" w:sz="4" w:space="0" w:color="auto"/>
              <w:left w:val="single" w:sz="4" w:space="0" w:color="auto"/>
              <w:bottom w:val="single" w:sz="4" w:space="0" w:color="auto"/>
              <w:right w:val="nil"/>
            </w:tcBorders>
            <w:shd w:val="clear" w:color="auto" w:fill="FFFFFF"/>
          </w:tcPr>
          <w:p w14:paraId="446FE527"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73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13B6D72C"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58</w:t>
            </w:r>
          </w:p>
        </w:tc>
      </w:tr>
      <w:tr w:rsidR="00643CFC" w:rsidRPr="00081FCD" w14:paraId="43F564A0"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2F0DE8B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bottom"/>
          </w:tcPr>
          <w:p w14:paraId="43A5BA9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47</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47F4850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vAlign w:val="bottom"/>
          </w:tcPr>
          <w:p w14:paraId="0AA04AA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-20</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425C3B0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6751B0B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r>
      <w:tr w:rsidR="00643CFC" w:rsidRPr="00081FCD" w14:paraId="17A8629D"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14:paraId="3822298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tcPr>
          <w:p w14:paraId="11A05DB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637" w:type="dxa"/>
            <w:tcBorders>
              <w:top w:val="single" w:sz="4" w:space="0" w:color="auto"/>
              <w:left w:val="single" w:sz="4" w:space="0" w:color="auto"/>
              <w:bottom w:val="single" w:sz="4" w:space="0" w:color="auto"/>
              <w:right w:val="nil"/>
            </w:tcBorders>
            <w:shd w:val="clear" w:color="auto" w:fill="FFFFFF"/>
          </w:tcPr>
          <w:p w14:paraId="5036F88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40</w:t>
            </w:r>
          </w:p>
        </w:tc>
        <w:tc>
          <w:tcPr>
            <w:tcW w:w="1498" w:type="dxa"/>
            <w:tcBorders>
              <w:top w:val="single" w:sz="4" w:space="0" w:color="auto"/>
              <w:left w:val="single" w:sz="4" w:space="0" w:color="auto"/>
              <w:bottom w:val="single" w:sz="4" w:space="0" w:color="auto"/>
              <w:right w:val="nil"/>
            </w:tcBorders>
            <w:shd w:val="clear" w:color="auto" w:fill="FFFFFF"/>
            <w:vAlign w:val="bottom"/>
          </w:tcPr>
          <w:p w14:paraId="67E88FA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-21</w:t>
            </w:r>
          </w:p>
        </w:tc>
        <w:tc>
          <w:tcPr>
            <w:tcW w:w="1637" w:type="dxa"/>
            <w:tcBorders>
              <w:top w:val="single" w:sz="4" w:space="0" w:color="auto"/>
              <w:left w:val="single" w:sz="4" w:space="0" w:color="auto"/>
              <w:bottom w:val="single" w:sz="4" w:space="0" w:color="auto"/>
              <w:right w:val="nil"/>
            </w:tcBorders>
            <w:shd w:val="clear" w:color="auto" w:fill="FFFFFF"/>
          </w:tcPr>
          <w:p w14:paraId="5FDCFB1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3B99D5B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r>
      <w:tr w:rsidR="00643CFC" w:rsidRPr="00081FCD" w14:paraId="1ECE9E6E"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14:paraId="31DBDD0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+ 1</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5ABC288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w:t>
            </w:r>
          </w:p>
        </w:tc>
        <w:tc>
          <w:tcPr>
            <w:tcW w:w="1637" w:type="dxa"/>
            <w:tcBorders>
              <w:top w:val="single" w:sz="4" w:space="0" w:color="auto"/>
              <w:left w:val="single" w:sz="4" w:space="0" w:color="auto"/>
              <w:bottom w:val="single" w:sz="4" w:space="0" w:color="auto"/>
              <w:right w:val="nil"/>
            </w:tcBorders>
            <w:shd w:val="clear" w:color="auto" w:fill="FFFFFF"/>
            <w:vAlign w:val="center"/>
          </w:tcPr>
          <w:p w14:paraId="7F6B464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41</w:t>
            </w:r>
          </w:p>
        </w:tc>
        <w:tc>
          <w:tcPr>
            <w:tcW w:w="1498" w:type="dxa"/>
            <w:tcBorders>
              <w:top w:val="single" w:sz="4" w:space="0" w:color="auto"/>
              <w:left w:val="single" w:sz="4" w:space="0" w:color="auto"/>
              <w:bottom w:val="single" w:sz="4" w:space="0" w:color="auto"/>
              <w:right w:val="nil"/>
            </w:tcBorders>
            <w:shd w:val="clear" w:color="auto" w:fill="FFFFFF"/>
            <w:vAlign w:val="center"/>
          </w:tcPr>
          <w:p w14:paraId="5173714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-22</w:t>
            </w:r>
          </w:p>
        </w:tc>
        <w:tc>
          <w:tcPr>
            <w:tcW w:w="1637" w:type="dxa"/>
            <w:tcBorders>
              <w:top w:val="single" w:sz="4" w:space="0" w:color="auto"/>
              <w:left w:val="single" w:sz="4" w:space="0" w:color="auto"/>
              <w:bottom w:val="single" w:sz="4" w:space="0" w:color="auto"/>
              <w:right w:val="nil"/>
            </w:tcBorders>
            <w:shd w:val="clear" w:color="auto" w:fill="FFFFFF"/>
            <w:vAlign w:val="center"/>
          </w:tcPr>
          <w:p w14:paraId="54CD6AD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77</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6789715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r>
      <w:tr w:rsidR="00643CFC" w:rsidRPr="00081FCD" w14:paraId="43D76393"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77A0AAC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w:t>
            </w:r>
          </w:p>
        </w:tc>
        <w:tc>
          <w:tcPr>
            <w:tcW w:w="1646" w:type="dxa"/>
            <w:tcBorders>
              <w:top w:val="single" w:sz="4" w:space="0" w:color="auto"/>
              <w:left w:val="single" w:sz="4" w:space="0" w:color="auto"/>
              <w:bottom w:val="single" w:sz="4" w:space="0" w:color="auto"/>
              <w:right w:val="nil"/>
            </w:tcBorders>
            <w:shd w:val="clear" w:color="auto" w:fill="FFFFFF"/>
          </w:tcPr>
          <w:p w14:paraId="69C4F68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51</w:t>
            </w:r>
          </w:p>
        </w:tc>
        <w:tc>
          <w:tcPr>
            <w:tcW w:w="1637" w:type="dxa"/>
            <w:tcBorders>
              <w:top w:val="single" w:sz="4" w:space="0" w:color="auto"/>
              <w:left w:val="single" w:sz="4" w:space="0" w:color="auto"/>
              <w:bottom w:val="single" w:sz="4" w:space="0" w:color="auto"/>
              <w:right w:val="nil"/>
            </w:tcBorders>
            <w:shd w:val="clear" w:color="auto" w:fill="FFFFFF"/>
          </w:tcPr>
          <w:p w14:paraId="443174B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42</w:t>
            </w:r>
          </w:p>
        </w:tc>
        <w:tc>
          <w:tcPr>
            <w:tcW w:w="1498" w:type="dxa"/>
            <w:tcBorders>
              <w:top w:val="single" w:sz="4" w:space="0" w:color="auto"/>
              <w:left w:val="single" w:sz="4" w:space="0" w:color="auto"/>
              <w:bottom w:val="single" w:sz="4" w:space="0" w:color="auto"/>
              <w:right w:val="nil"/>
            </w:tcBorders>
            <w:shd w:val="clear" w:color="auto" w:fill="FFFFFF"/>
          </w:tcPr>
          <w:p w14:paraId="3857D07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-23</w:t>
            </w:r>
          </w:p>
        </w:tc>
        <w:tc>
          <w:tcPr>
            <w:tcW w:w="1637" w:type="dxa"/>
            <w:tcBorders>
              <w:top w:val="single" w:sz="4" w:space="0" w:color="auto"/>
              <w:left w:val="single" w:sz="4" w:space="0" w:color="auto"/>
              <w:bottom w:val="single" w:sz="4" w:space="0" w:color="auto"/>
              <w:right w:val="nil"/>
            </w:tcBorders>
            <w:shd w:val="clear" w:color="auto" w:fill="FFFFFF"/>
          </w:tcPr>
          <w:p w14:paraId="1BE48D3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2A095A3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r>
      <w:tr w:rsidR="00643CFC" w:rsidRPr="00081FCD" w14:paraId="677C9FD7"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3913C59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w:t>
            </w:r>
          </w:p>
        </w:tc>
        <w:tc>
          <w:tcPr>
            <w:tcW w:w="1646" w:type="dxa"/>
            <w:tcBorders>
              <w:top w:val="single" w:sz="4" w:space="0" w:color="auto"/>
              <w:left w:val="single" w:sz="4" w:space="0" w:color="auto"/>
              <w:bottom w:val="single" w:sz="4" w:space="0" w:color="auto"/>
              <w:right w:val="nil"/>
            </w:tcBorders>
            <w:shd w:val="clear" w:color="auto" w:fill="FFFFFF"/>
          </w:tcPr>
          <w:p w14:paraId="468FD46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637" w:type="dxa"/>
            <w:tcBorders>
              <w:top w:val="single" w:sz="4" w:space="0" w:color="auto"/>
              <w:left w:val="single" w:sz="4" w:space="0" w:color="auto"/>
              <w:bottom w:val="single" w:sz="4" w:space="0" w:color="auto"/>
              <w:right w:val="nil"/>
            </w:tcBorders>
            <w:shd w:val="clear" w:color="auto" w:fill="FFFFFF"/>
          </w:tcPr>
          <w:p w14:paraId="16D41CC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43</w:t>
            </w:r>
          </w:p>
        </w:tc>
        <w:tc>
          <w:tcPr>
            <w:tcW w:w="1498" w:type="dxa"/>
            <w:tcBorders>
              <w:top w:val="single" w:sz="4" w:space="0" w:color="auto"/>
              <w:left w:val="single" w:sz="4" w:space="0" w:color="auto"/>
              <w:bottom w:val="single" w:sz="4" w:space="0" w:color="auto"/>
              <w:right w:val="nil"/>
            </w:tcBorders>
            <w:shd w:val="clear" w:color="auto" w:fill="FFFFFF"/>
          </w:tcPr>
          <w:p w14:paraId="6260E25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-24</w:t>
            </w:r>
          </w:p>
        </w:tc>
        <w:tc>
          <w:tcPr>
            <w:tcW w:w="1637" w:type="dxa"/>
            <w:tcBorders>
              <w:top w:val="single" w:sz="4" w:space="0" w:color="auto"/>
              <w:left w:val="single" w:sz="4" w:space="0" w:color="auto"/>
              <w:bottom w:val="single" w:sz="4" w:space="0" w:color="auto"/>
              <w:right w:val="nil"/>
            </w:tcBorders>
            <w:shd w:val="clear" w:color="auto" w:fill="FFFFFF"/>
          </w:tcPr>
          <w:p w14:paraId="39D7507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14359AB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61</w:t>
            </w:r>
          </w:p>
        </w:tc>
      </w:tr>
      <w:tr w:rsidR="00643CFC" w:rsidRPr="00081FCD" w14:paraId="18FB7F9F"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14:paraId="330CDAA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0F2C8FC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53</w:t>
            </w:r>
          </w:p>
        </w:tc>
        <w:tc>
          <w:tcPr>
            <w:tcW w:w="1637" w:type="dxa"/>
            <w:tcBorders>
              <w:top w:val="single" w:sz="4" w:space="0" w:color="auto"/>
              <w:left w:val="single" w:sz="4" w:space="0" w:color="auto"/>
              <w:bottom w:val="single" w:sz="4" w:space="0" w:color="auto"/>
              <w:right w:val="nil"/>
            </w:tcBorders>
            <w:shd w:val="clear" w:color="auto" w:fill="FFFFFF"/>
            <w:vAlign w:val="center"/>
          </w:tcPr>
          <w:p w14:paraId="3B93D89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44</w:t>
            </w:r>
          </w:p>
        </w:tc>
        <w:tc>
          <w:tcPr>
            <w:tcW w:w="1498" w:type="dxa"/>
            <w:tcBorders>
              <w:top w:val="single" w:sz="4" w:space="0" w:color="auto"/>
              <w:left w:val="single" w:sz="4" w:space="0" w:color="auto"/>
              <w:bottom w:val="single" w:sz="4" w:space="0" w:color="auto"/>
              <w:right w:val="nil"/>
            </w:tcBorders>
            <w:shd w:val="clear" w:color="auto" w:fill="FFFFFF"/>
            <w:vAlign w:val="center"/>
          </w:tcPr>
          <w:p w14:paraId="31E843B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-25</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367B765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3976ADE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61</w:t>
            </w:r>
          </w:p>
        </w:tc>
      </w:tr>
      <w:tr w:rsidR="00643CFC" w:rsidRPr="00081FCD" w14:paraId="447D96E9"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14:paraId="035BA96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14:paraId="6E7F194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54</w:t>
            </w:r>
          </w:p>
        </w:tc>
        <w:tc>
          <w:tcPr>
            <w:tcW w:w="1637" w:type="dxa"/>
            <w:tcBorders>
              <w:top w:val="single" w:sz="4" w:space="0" w:color="auto"/>
              <w:left w:val="single" w:sz="4" w:space="0" w:color="auto"/>
              <w:bottom w:val="single" w:sz="4" w:space="0" w:color="auto"/>
              <w:right w:val="nil"/>
            </w:tcBorders>
            <w:shd w:val="clear" w:color="auto" w:fill="FFFFFF"/>
            <w:vAlign w:val="center"/>
          </w:tcPr>
          <w:p w14:paraId="1CF8B2F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center"/>
          </w:tcPr>
          <w:p w14:paraId="0BF6C4B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-26</w:t>
            </w:r>
          </w:p>
        </w:tc>
        <w:tc>
          <w:tcPr>
            <w:tcW w:w="1637" w:type="dxa"/>
            <w:tcBorders>
              <w:top w:val="single" w:sz="4" w:space="0" w:color="auto"/>
              <w:left w:val="single" w:sz="4" w:space="0" w:color="auto"/>
              <w:bottom w:val="single" w:sz="4" w:space="0" w:color="auto"/>
              <w:right w:val="nil"/>
            </w:tcBorders>
            <w:shd w:val="clear" w:color="auto" w:fill="FFFFFF"/>
            <w:vAlign w:val="center"/>
          </w:tcPr>
          <w:p w14:paraId="14E5542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14:paraId="3CDB4F4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r>
      <w:tr w:rsidR="00643CFC" w:rsidRPr="00081FCD" w14:paraId="1B188103"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211337F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vAlign w:val="bottom"/>
          </w:tcPr>
          <w:p w14:paraId="7957F2D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56</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3E0B638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bottom"/>
          </w:tcPr>
          <w:p w14:paraId="55F68BB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-27</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6E5A922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23A564C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r>
      <w:tr w:rsidR="00643CFC" w:rsidRPr="00081FCD" w14:paraId="725A56D4"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14:paraId="161A0B9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w:t>
            </w:r>
          </w:p>
        </w:tc>
        <w:tc>
          <w:tcPr>
            <w:tcW w:w="1646" w:type="dxa"/>
            <w:tcBorders>
              <w:top w:val="single" w:sz="4" w:space="0" w:color="auto"/>
              <w:left w:val="single" w:sz="4" w:space="0" w:color="auto"/>
              <w:bottom w:val="single" w:sz="4" w:space="0" w:color="auto"/>
              <w:right w:val="nil"/>
            </w:tcBorders>
            <w:shd w:val="clear" w:color="auto" w:fill="FFFFFF"/>
          </w:tcPr>
          <w:p w14:paraId="003B358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57</w:t>
            </w:r>
          </w:p>
        </w:tc>
        <w:tc>
          <w:tcPr>
            <w:tcW w:w="1637" w:type="dxa"/>
            <w:tcBorders>
              <w:top w:val="single" w:sz="4" w:space="0" w:color="auto"/>
              <w:left w:val="single" w:sz="4" w:space="0" w:color="auto"/>
              <w:bottom w:val="single" w:sz="4" w:space="0" w:color="auto"/>
              <w:right w:val="nil"/>
            </w:tcBorders>
            <w:shd w:val="clear" w:color="auto" w:fill="FFFFFF"/>
          </w:tcPr>
          <w:p w14:paraId="7A80A90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46</w:t>
            </w:r>
          </w:p>
        </w:tc>
        <w:tc>
          <w:tcPr>
            <w:tcW w:w="1498" w:type="dxa"/>
            <w:tcBorders>
              <w:top w:val="single" w:sz="4" w:space="0" w:color="auto"/>
              <w:left w:val="single" w:sz="4" w:space="0" w:color="auto"/>
              <w:bottom w:val="single" w:sz="4" w:space="0" w:color="auto"/>
              <w:right w:val="nil"/>
            </w:tcBorders>
            <w:shd w:val="clear" w:color="auto" w:fill="FFFFFF"/>
            <w:vAlign w:val="bottom"/>
          </w:tcPr>
          <w:p w14:paraId="34E11B2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-28</w:t>
            </w:r>
          </w:p>
        </w:tc>
        <w:tc>
          <w:tcPr>
            <w:tcW w:w="1637" w:type="dxa"/>
            <w:tcBorders>
              <w:top w:val="single" w:sz="4" w:space="0" w:color="auto"/>
              <w:left w:val="single" w:sz="4" w:space="0" w:color="auto"/>
              <w:bottom w:val="single" w:sz="4" w:space="0" w:color="auto"/>
              <w:right w:val="nil"/>
            </w:tcBorders>
            <w:shd w:val="clear" w:color="auto" w:fill="FFFFFF"/>
          </w:tcPr>
          <w:p w14:paraId="3ADAA20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70867C4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r>
      <w:tr w:rsidR="00643CFC" w:rsidRPr="00081FCD" w14:paraId="66CD95E5"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0EC1F54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w:t>
            </w:r>
          </w:p>
        </w:tc>
        <w:tc>
          <w:tcPr>
            <w:tcW w:w="1646" w:type="dxa"/>
            <w:tcBorders>
              <w:top w:val="single" w:sz="4" w:space="0" w:color="auto"/>
              <w:left w:val="single" w:sz="4" w:space="0" w:color="auto"/>
              <w:bottom w:val="single" w:sz="4" w:space="0" w:color="auto"/>
              <w:right w:val="nil"/>
            </w:tcBorders>
            <w:shd w:val="clear" w:color="auto" w:fill="FFFFFF"/>
          </w:tcPr>
          <w:p w14:paraId="41EBA52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58</w:t>
            </w:r>
          </w:p>
        </w:tc>
        <w:tc>
          <w:tcPr>
            <w:tcW w:w="1637" w:type="dxa"/>
            <w:tcBorders>
              <w:top w:val="single" w:sz="4" w:space="0" w:color="auto"/>
              <w:left w:val="single" w:sz="4" w:space="0" w:color="auto"/>
              <w:bottom w:val="single" w:sz="4" w:space="0" w:color="auto"/>
              <w:right w:val="nil"/>
            </w:tcBorders>
            <w:shd w:val="clear" w:color="auto" w:fill="FFFFFF"/>
          </w:tcPr>
          <w:p w14:paraId="082B5C0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47</w:t>
            </w:r>
          </w:p>
        </w:tc>
        <w:tc>
          <w:tcPr>
            <w:tcW w:w="1498" w:type="dxa"/>
            <w:tcBorders>
              <w:top w:val="single" w:sz="4" w:space="0" w:color="auto"/>
              <w:left w:val="single" w:sz="4" w:space="0" w:color="auto"/>
              <w:bottom w:val="single" w:sz="4" w:space="0" w:color="auto"/>
              <w:right w:val="nil"/>
            </w:tcBorders>
            <w:shd w:val="clear" w:color="auto" w:fill="FFFFFF"/>
          </w:tcPr>
          <w:p w14:paraId="02772FE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-29</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31744CFD"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55BA4A9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r>
      <w:tr w:rsidR="00643CFC" w:rsidRPr="00081FCD" w14:paraId="56E30FF2"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77FC4DC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w:t>
            </w:r>
          </w:p>
        </w:tc>
        <w:tc>
          <w:tcPr>
            <w:tcW w:w="1646" w:type="dxa"/>
            <w:tcBorders>
              <w:top w:val="single" w:sz="4" w:space="0" w:color="auto"/>
              <w:left w:val="single" w:sz="4" w:space="0" w:color="auto"/>
              <w:bottom w:val="single" w:sz="4" w:space="0" w:color="auto"/>
              <w:right w:val="nil"/>
            </w:tcBorders>
            <w:shd w:val="clear" w:color="auto" w:fill="FFFFFF"/>
            <w:vAlign w:val="bottom"/>
          </w:tcPr>
          <w:p w14:paraId="253FBD9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59</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1959AAB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vAlign w:val="bottom"/>
          </w:tcPr>
          <w:p w14:paraId="1FF70C4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-30</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639F5C9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73B08B7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r>
      <w:tr w:rsidR="00643CFC" w:rsidRPr="00081FCD" w14:paraId="1D41B7F4"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5FE7AE4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w:t>
            </w:r>
          </w:p>
        </w:tc>
        <w:tc>
          <w:tcPr>
            <w:tcW w:w="1646" w:type="dxa"/>
            <w:tcBorders>
              <w:top w:val="single" w:sz="4" w:space="0" w:color="auto"/>
              <w:left w:val="single" w:sz="4" w:space="0" w:color="auto"/>
              <w:bottom w:val="single" w:sz="4" w:space="0" w:color="auto"/>
              <w:right w:val="nil"/>
            </w:tcBorders>
            <w:shd w:val="clear" w:color="auto" w:fill="FFFFFF"/>
            <w:vAlign w:val="bottom"/>
          </w:tcPr>
          <w:p w14:paraId="56159AD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60</w:t>
            </w:r>
          </w:p>
        </w:tc>
        <w:tc>
          <w:tcPr>
            <w:tcW w:w="1637" w:type="dxa"/>
            <w:tcBorders>
              <w:top w:val="single" w:sz="4" w:space="0" w:color="auto"/>
              <w:left w:val="single" w:sz="4" w:space="0" w:color="auto"/>
              <w:bottom w:val="single" w:sz="4" w:space="0" w:color="auto"/>
              <w:right w:val="nil"/>
            </w:tcBorders>
            <w:shd w:val="clear" w:color="auto" w:fill="FFFFFF"/>
          </w:tcPr>
          <w:p w14:paraId="15E1AA5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tcPr>
          <w:p w14:paraId="0D50474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-31</w:t>
            </w:r>
          </w:p>
        </w:tc>
        <w:tc>
          <w:tcPr>
            <w:tcW w:w="1637" w:type="dxa"/>
            <w:tcBorders>
              <w:top w:val="single" w:sz="4" w:space="0" w:color="auto"/>
              <w:left w:val="single" w:sz="4" w:space="0" w:color="auto"/>
              <w:bottom w:val="single" w:sz="4" w:space="0" w:color="auto"/>
              <w:right w:val="nil"/>
            </w:tcBorders>
            <w:shd w:val="clear" w:color="auto" w:fill="FFFFFF"/>
          </w:tcPr>
          <w:p w14:paraId="5BCA9AA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89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069BACD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r>
      <w:tr w:rsidR="00643CFC" w:rsidRPr="00081FCD" w14:paraId="24F32B65"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14:paraId="7D3ABFF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w:t>
            </w:r>
          </w:p>
        </w:tc>
        <w:tc>
          <w:tcPr>
            <w:tcW w:w="1646" w:type="dxa"/>
            <w:tcBorders>
              <w:top w:val="single" w:sz="4" w:space="0" w:color="auto"/>
              <w:left w:val="single" w:sz="4" w:space="0" w:color="auto"/>
              <w:bottom w:val="single" w:sz="4" w:space="0" w:color="auto"/>
              <w:right w:val="nil"/>
            </w:tcBorders>
            <w:shd w:val="clear" w:color="auto" w:fill="FFFFFF"/>
            <w:vAlign w:val="bottom"/>
          </w:tcPr>
          <w:p w14:paraId="51E2522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62</w:t>
            </w:r>
          </w:p>
        </w:tc>
        <w:tc>
          <w:tcPr>
            <w:tcW w:w="1637" w:type="dxa"/>
            <w:tcBorders>
              <w:top w:val="single" w:sz="4" w:space="0" w:color="auto"/>
              <w:left w:val="single" w:sz="4" w:space="0" w:color="auto"/>
              <w:bottom w:val="single" w:sz="4" w:space="0" w:color="auto"/>
              <w:right w:val="nil"/>
            </w:tcBorders>
            <w:shd w:val="clear" w:color="auto" w:fill="FFFFFF"/>
          </w:tcPr>
          <w:p w14:paraId="72764E4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49</w:t>
            </w:r>
          </w:p>
        </w:tc>
        <w:tc>
          <w:tcPr>
            <w:tcW w:w="1498" w:type="dxa"/>
            <w:tcBorders>
              <w:top w:val="single" w:sz="4" w:space="0" w:color="auto"/>
              <w:left w:val="single" w:sz="4" w:space="0" w:color="auto"/>
              <w:bottom w:val="single" w:sz="4" w:space="0" w:color="auto"/>
              <w:right w:val="nil"/>
            </w:tcBorders>
            <w:shd w:val="clear" w:color="auto" w:fill="FFFFFF"/>
          </w:tcPr>
          <w:p w14:paraId="3FA6B94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-32</w:t>
            </w:r>
          </w:p>
        </w:tc>
        <w:tc>
          <w:tcPr>
            <w:tcW w:w="1637" w:type="dxa"/>
            <w:tcBorders>
              <w:top w:val="single" w:sz="4" w:space="0" w:color="auto"/>
              <w:left w:val="single" w:sz="4" w:space="0" w:color="auto"/>
              <w:bottom w:val="single" w:sz="4" w:space="0" w:color="auto"/>
              <w:right w:val="nil"/>
            </w:tcBorders>
            <w:shd w:val="clear" w:color="auto" w:fill="FFFFFF"/>
          </w:tcPr>
          <w:p w14:paraId="7A1F132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152E1BF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65</w:t>
            </w:r>
          </w:p>
        </w:tc>
      </w:tr>
      <w:tr w:rsidR="00643CFC" w:rsidRPr="00081FCD" w14:paraId="419DDBF4"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1FD48DAC"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-10</w:t>
            </w:r>
          </w:p>
        </w:tc>
        <w:tc>
          <w:tcPr>
            <w:tcW w:w="1646" w:type="dxa"/>
            <w:tcBorders>
              <w:top w:val="single" w:sz="4" w:space="0" w:color="auto"/>
              <w:left w:val="single" w:sz="4" w:space="0" w:color="auto"/>
              <w:bottom w:val="single" w:sz="4" w:space="0" w:color="auto"/>
              <w:right w:val="nil"/>
            </w:tcBorders>
            <w:shd w:val="clear" w:color="auto" w:fill="FFFFFF"/>
          </w:tcPr>
          <w:p w14:paraId="384BBA0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63</w:t>
            </w:r>
          </w:p>
        </w:tc>
        <w:tc>
          <w:tcPr>
            <w:tcW w:w="1637" w:type="dxa"/>
            <w:tcBorders>
              <w:top w:val="single" w:sz="4" w:space="0" w:color="auto"/>
              <w:left w:val="single" w:sz="4" w:space="0" w:color="auto"/>
              <w:bottom w:val="single" w:sz="4" w:space="0" w:color="auto"/>
              <w:right w:val="nil"/>
            </w:tcBorders>
            <w:shd w:val="clear" w:color="auto" w:fill="FFFFFF"/>
          </w:tcPr>
          <w:p w14:paraId="4C2B8CE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50</w:t>
            </w:r>
          </w:p>
        </w:tc>
        <w:tc>
          <w:tcPr>
            <w:tcW w:w="1498" w:type="dxa"/>
            <w:tcBorders>
              <w:top w:val="single" w:sz="4" w:space="0" w:color="auto"/>
              <w:left w:val="single" w:sz="4" w:space="0" w:color="auto"/>
              <w:bottom w:val="single" w:sz="4" w:space="0" w:color="auto"/>
              <w:right w:val="nil"/>
            </w:tcBorders>
            <w:shd w:val="clear" w:color="auto" w:fill="FFFFFF"/>
          </w:tcPr>
          <w:p w14:paraId="3DC88FB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-33</w:t>
            </w:r>
          </w:p>
        </w:tc>
        <w:tc>
          <w:tcPr>
            <w:tcW w:w="1637" w:type="dxa"/>
            <w:tcBorders>
              <w:top w:val="single" w:sz="4" w:space="0" w:color="auto"/>
              <w:left w:val="single" w:sz="4" w:space="0" w:color="auto"/>
              <w:bottom w:val="single" w:sz="4" w:space="0" w:color="auto"/>
              <w:right w:val="nil"/>
            </w:tcBorders>
            <w:shd w:val="clear" w:color="auto" w:fill="FFFFFF"/>
          </w:tcPr>
          <w:p w14:paraId="523F5D77"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63F1783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66</w:t>
            </w:r>
          </w:p>
        </w:tc>
      </w:tr>
      <w:tr w:rsidR="00643CFC" w:rsidRPr="00081FCD" w14:paraId="23352337"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600BF0C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w:t>
            </w:r>
          </w:p>
        </w:tc>
        <w:tc>
          <w:tcPr>
            <w:tcW w:w="1646" w:type="dxa"/>
            <w:tcBorders>
              <w:top w:val="single" w:sz="4" w:space="0" w:color="auto"/>
              <w:left w:val="single" w:sz="4" w:space="0" w:color="auto"/>
              <w:bottom w:val="single" w:sz="4" w:space="0" w:color="auto"/>
              <w:right w:val="nil"/>
            </w:tcBorders>
            <w:shd w:val="clear" w:color="auto" w:fill="FFFFFF"/>
          </w:tcPr>
          <w:p w14:paraId="4521445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64</w:t>
            </w:r>
          </w:p>
        </w:tc>
        <w:tc>
          <w:tcPr>
            <w:tcW w:w="1637" w:type="dxa"/>
            <w:tcBorders>
              <w:top w:val="single" w:sz="4" w:space="0" w:color="auto"/>
              <w:left w:val="single" w:sz="4" w:space="0" w:color="auto"/>
              <w:bottom w:val="single" w:sz="4" w:space="0" w:color="auto"/>
              <w:right w:val="nil"/>
            </w:tcBorders>
            <w:shd w:val="clear" w:color="auto" w:fill="FFFFFF"/>
          </w:tcPr>
          <w:p w14:paraId="2848422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51</w:t>
            </w:r>
          </w:p>
        </w:tc>
        <w:tc>
          <w:tcPr>
            <w:tcW w:w="1498" w:type="dxa"/>
            <w:tcBorders>
              <w:top w:val="single" w:sz="4" w:space="0" w:color="auto"/>
              <w:left w:val="single" w:sz="4" w:space="0" w:color="auto"/>
              <w:bottom w:val="single" w:sz="4" w:space="0" w:color="auto"/>
              <w:right w:val="nil"/>
            </w:tcBorders>
            <w:shd w:val="clear" w:color="auto" w:fill="FFFFFF"/>
          </w:tcPr>
          <w:p w14:paraId="771DDB7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-34</w:t>
            </w:r>
          </w:p>
        </w:tc>
        <w:tc>
          <w:tcPr>
            <w:tcW w:w="1637" w:type="dxa"/>
            <w:tcBorders>
              <w:top w:val="single" w:sz="4" w:space="0" w:color="auto"/>
              <w:left w:val="single" w:sz="4" w:space="0" w:color="auto"/>
              <w:bottom w:val="single" w:sz="4" w:space="0" w:color="auto"/>
              <w:right w:val="nil"/>
            </w:tcBorders>
            <w:shd w:val="clear" w:color="auto" w:fill="FFFFFF"/>
          </w:tcPr>
          <w:p w14:paraId="4F79E25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11EBEEC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67</w:t>
            </w:r>
          </w:p>
        </w:tc>
      </w:tr>
      <w:tr w:rsidR="00643CFC" w:rsidRPr="00081FCD" w14:paraId="55D60B5D"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4894A84E"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-12</w:t>
            </w:r>
          </w:p>
        </w:tc>
        <w:tc>
          <w:tcPr>
            <w:tcW w:w="1646" w:type="dxa"/>
            <w:tcBorders>
              <w:top w:val="single" w:sz="4" w:space="0" w:color="auto"/>
              <w:left w:val="single" w:sz="4" w:space="0" w:color="auto"/>
              <w:bottom w:val="single" w:sz="4" w:space="0" w:color="auto"/>
              <w:right w:val="nil"/>
            </w:tcBorders>
            <w:shd w:val="clear" w:color="auto" w:fill="FFFFFF"/>
          </w:tcPr>
          <w:p w14:paraId="0A09A27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65</w:t>
            </w:r>
          </w:p>
        </w:tc>
        <w:tc>
          <w:tcPr>
            <w:tcW w:w="1637" w:type="dxa"/>
            <w:tcBorders>
              <w:top w:val="single" w:sz="4" w:space="0" w:color="auto"/>
              <w:left w:val="single" w:sz="4" w:space="0" w:color="auto"/>
              <w:bottom w:val="single" w:sz="4" w:space="0" w:color="auto"/>
              <w:right w:val="nil"/>
            </w:tcBorders>
            <w:shd w:val="clear" w:color="auto" w:fill="FFFFFF"/>
          </w:tcPr>
          <w:p w14:paraId="2EA95DF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tcPr>
          <w:p w14:paraId="32864D7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-35</w:t>
            </w:r>
          </w:p>
        </w:tc>
        <w:tc>
          <w:tcPr>
            <w:tcW w:w="1637" w:type="dxa"/>
            <w:tcBorders>
              <w:top w:val="single" w:sz="4" w:space="0" w:color="auto"/>
              <w:left w:val="single" w:sz="4" w:space="0" w:color="auto"/>
              <w:bottom w:val="single" w:sz="4" w:space="0" w:color="auto"/>
              <w:right w:val="nil"/>
            </w:tcBorders>
            <w:shd w:val="clear" w:color="auto" w:fill="FFFFFF"/>
          </w:tcPr>
          <w:p w14:paraId="65573A7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5E6B4F8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68</w:t>
            </w:r>
          </w:p>
        </w:tc>
      </w:tr>
      <w:tr w:rsidR="00643CFC" w:rsidRPr="00081FCD" w14:paraId="192DCE6B"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14:paraId="0F7EC02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-13</w:t>
            </w:r>
          </w:p>
        </w:tc>
        <w:tc>
          <w:tcPr>
            <w:tcW w:w="1646" w:type="dxa"/>
            <w:tcBorders>
              <w:top w:val="single" w:sz="4" w:space="0" w:color="auto"/>
              <w:left w:val="single" w:sz="4" w:space="0" w:color="auto"/>
              <w:bottom w:val="single" w:sz="4" w:space="0" w:color="auto"/>
              <w:right w:val="nil"/>
            </w:tcBorders>
            <w:shd w:val="clear" w:color="auto" w:fill="FFFFFF"/>
            <w:vAlign w:val="bottom"/>
          </w:tcPr>
          <w:p w14:paraId="0C9EA26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66</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3CC974DB"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vAlign w:val="bottom"/>
          </w:tcPr>
          <w:p w14:paraId="1794BFD1"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-36</w:t>
            </w:r>
          </w:p>
        </w:tc>
        <w:tc>
          <w:tcPr>
            <w:tcW w:w="1637" w:type="dxa"/>
            <w:tcBorders>
              <w:top w:val="single" w:sz="4" w:space="0" w:color="auto"/>
              <w:left w:val="single" w:sz="4" w:space="0" w:color="auto"/>
              <w:bottom w:val="single" w:sz="4" w:space="0" w:color="auto"/>
              <w:right w:val="nil"/>
            </w:tcBorders>
            <w:shd w:val="clear" w:color="auto" w:fill="FFFFFF"/>
            <w:vAlign w:val="bottom"/>
          </w:tcPr>
          <w:p w14:paraId="408F68A0"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14:paraId="58ADA8B3"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69</w:t>
            </w:r>
          </w:p>
        </w:tc>
      </w:tr>
      <w:tr w:rsidR="00643CFC" w:rsidRPr="00081FCD" w14:paraId="7E61DC8B" w14:textId="7777777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14:paraId="0D54AE3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-14</w:t>
            </w:r>
          </w:p>
        </w:tc>
        <w:tc>
          <w:tcPr>
            <w:tcW w:w="1646" w:type="dxa"/>
            <w:tcBorders>
              <w:top w:val="single" w:sz="4" w:space="0" w:color="auto"/>
              <w:left w:val="single" w:sz="4" w:space="0" w:color="auto"/>
              <w:bottom w:val="single" w:sz="4" w:space="0" w:color="auto"/>
              <w:right w:val="nil"/>
            </w:tcBorders>
            <w:shd w:val="clear" w:color="auto" w:fill="FFFFFF"/>
          </w:tcPr>
          <w:p w14:paraId="04AC81E6"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67</w:t>
            </w:r>
          </w:p>
        </w:tc>
        <w:tc>
          <w:tcPr>
            <w:tcW w:w="1637" w:type="dxa"/>
            <w:tcBorders>
              <w:top w:val="single" w:sz="4" w:space="0" w:color="auto"/>
              <w:left w:val="single" w:sz="4" w:space="0" w:color="auto"/>
              <w:bottom w:val="single" w:sz="4" w:space="0" w:color="auto"/>
              <w:right w:val="nil"/>
            </w:tcBorders>
            <w:shd w:val="clear" w:color="auto" w:fill="FFFFFF"/>
          </w:tcPr>
          <w:p w14:paraId="69000914"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53</w:t>
            </w:r>
          </w:p>
        </w:tc>
        <w:tc>
          <w:tcPr>
            <w:tcW w:w="1498" w:type="dxa"/>
            <w:tcBorders>
              <w:top w:val="single" w:sz="4" w:space="0" w:color="auto"/>
              <w:left w:val="single" w:sz="4" w:space="0" w:color="auto"/>
              <w:bottom w:val="single" w:sz="4" w:space="0" w:color="auto"/>
              <w:right w:val="nil"/>
            </w:tcBorders>
            <w:shd w:val="clear" w:color="auto" w:fill="FFFFFF"/>
          </w:tcPr>
          <w:p w14:paraId="41692AC5"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-37</w:t>
            </w:r>
          </w:p>
        </w:tc>
        <w:tc>
          <w:tcPr>
            <w:tcW w:w="1637" w:type="dxa"/>
            <w:tcBorders>
              <w:top w:val="single" w:sz="4" w:space="0" w:color="auto"/>
              <w:left w:val="single" w:sz="4" w:space="0" w:color="auto"/>
              <w:bottom w:val="single" w:sz="4" w:space="0" w:color="auto"/>
              <w:right w:val="nil"/>
            </w:tcBorders>
            <w:shd w:val="clear" w:color="auto" w:fill="FFFFFF"/>
          </w:tcPr>
          <w:p w14:paraId="7A9A8D9F"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95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1638069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70</w:t>
            </w:r>
          </w:p>
        </w:tc>
      </w:tr>
    </w:tbl>
    <w:p w14:paraId="0B56ACD9" w14:textId="77777777" w:rsidR="00643CFC" w:rsidRPr="00081FCD" w:rsidRDefault="00643CFC" w:rsidP="00643CFC">
      <w:pPr>
        <w:pStyle w:val="20"/>
        <w:shd w:val="clear" w:color="auto" w:fill="auto"/>
        <w:spacing w:after="0" w:line="326" w:lineRule="exact"/>
        <w:jc w:val="both"/>
        <w:rPr>
          <w:rFonts w:ascii="Times New Roman" w:hAnsi="Times New Roman" w:cs="Times New Roman"/>
          <w:sz w:val="24"/>
          <w:szCs w:val="24"/>
        </w:rPr>
      </w:pPr>
      <w:r w:rsidRPr="00081FCD">
        <w:rPr>
          <w:rStyle w:val="2"/>
          <w:rFonts w:ascii="Times New Roman" w:hAnsi="Times New Roman" w:cs="Times New Roman"/>
          <w:color w:val="000000"/>
          <w:sz w:val="24"/>
          <w:szCs w:val="24"/>
        </w:rPr>
        <w:t xml:space="preserve">     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14:paraId="1731A720" w14:textId="77777777" w:rsidR="00643CFC" w:rsidRPr="00081FCD" w:rsidRDefault="00643CFC" w:rsidP="00643CFC">
      <w:pPr>
        <w:pStyle w:val="20"/>
        <w:shd w:val="clear" w:color="auto" w:fill="auto"/>
        <w:spacing w:after="0" w:line="240" w:lineRule="exact"/>
        <w:jc w:val="right"/>
        <w:rPr>
          <w:rStyle w:val="2"/>
          <w:rFonts w:ascii="Times New Roman" w:hAnsi="Times New Roman" w:cs="Times New Roman"/>
          <w:color w:val="000000"/>
          <w:sz w:val="24"/>
          <w:szCs w:val="24"/>
        </w:rPr>
      </w:pPr>
      <w:r w:rsidRPr="00081FCD">
        <w:rPr>
          <w:rStyle w:val="2"/>
          <w:rFonts w:ascii="Times New Roman" w:hAnsi="Times New Roman" w:cs="Times New Roman"/>
          <w:color w:val="000000"/>
          <w:sz w:val="24"/>
          <w:szCs w:val="24"/>
        </w:rPr>
        <w:t>Таблица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3168"/>
        <w:gridCol w:w="2011"/>
        <w:gridCol w:w="2026"/>
      </w:tblGrid>
      <w:tr w:rsidR="00643CFC" w:rsidRPr="00081FCD" w14:paraId="0C15A3F4" w14:textId="77777777" w:rsidTr="00217621">
        <w:trPr>
          <w:trHeight w:hRule="exact" w:val="1958"/>
        </w:trPr>
        <w:tc>
          <w:tcPr>
            <w:tcW w:w="648" w:type="dxa"/>
            <w:shd w:val="clear" w:color="auto" w:fill="FFFFFF"/>
          </w:tcPr>
          <w:p w14:paraId="66E52321"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7F81A524"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68" w:type="dxa"/>
            <w:shd w:val="clear" w:color="auto" w:fill="FFFFFF"/>
          </w:tcPr>
          <w:p w14:paraId="2BA95575"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14:paraId="1A403B41"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2011" w:type="dxa"/>
            <w:shd w:val="clear" w:color="auto" w:fill="FFFFFF"/>
          </w:tcPr>
          <w:p w14:paraId="2D2DE69C"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14:paraId="54F4B8C6"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14:paraId="4B61766B" w14:textId="77777777"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2026" w:type="dxa"/>
            <w:shd w:val="clear" w:color="auto" w:fill="FFFFFF"/>
            <w:vAlign w:val="bottom"/>
          </w:tcPr>
          <w:p w14:paraId="7508D5B0"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Предложения</w:t>
            </w:r>
          </w:p>
          <w:p w14:paraId="6EFAB393"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w:t>
            </w:r>
          </w:p>
          <w:p w14:paraId="22C80B4F"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перспективной</w:t>
            </w:r>
          </w:p>
          <w:p w14:paraId="6F66A7BE"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тепловой</w:t>
            </w:r>
          </w:p>
          <w:p w14:paraId="503E2041"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мощности,</w:t>
            </w:r>
          </w:p>
          <w:p w14:paraId="7A683DBE" w14:textId="77777777"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14:paraId="0D8AC947" w14:textId="77777777" w:rsidTr="00217621">
        <w:trPr>
          <w:trHeight w:hRule="exact" w:val="1301"/>
        </w:trPr>
        <w:tc>
          <w:tcPr>
            <w:tcW w:w="648" w:type="dxa"/>
            <w:shd w:val="clear" w:color="auto" w:fill="FFFFFF"/>
            <w:vAlign w:val="center"/>
          </w:tcPr>
          <w:p w14:paraId="353F79EB"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68" w:type="dxa"/>
            <w:shd w:val="clear" w:color="auto" w:fill="FFFFFF"/>
            <w:vAlign w:val="bottom"/>
          </w:tcPr>
          <w:p w14:paraId="5F3501A3" w14:textId="77777777"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0F8CBF2E" w14:textId="77777777" w:rsidR="00643CFC" w:rsidRPr="00081FCD" w:rsidRDefault="00643CFC" w:rsidP="008468D6">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w:t>
            </w:r>
            <w:r w:rsidR="008468D6" w:rsidRPr="00081FCD">
              <w:rPr>
                <w:rStyle w:val="2"/>
                <w:rFonts w:ascii="Times New Roman" w:hAnsi="Times New Roman" w:cs="Times New Roman"/>
                <w:color w:val="000000"/>
                <w:sz w:val="24"/>
                <w:szCs w:val="24"/>
                <w:lang w:eastAsia="ru-RU"/>
              </w:rPr>
              <w:t>Ильинка</w:t>
            </w:r>
          </w:p>
        </w:tc>
        <w:tc>
          <w:tcPr>
            <w:tcW w:w="2011" w:type="dxa"/>
            <w:shd w:val="clear" w:color="auto" w:fill="FFFFFF"/>
            <w:vAlign w:val="center"/>
          </w:tcPr>
          <w:p w14:paraId="258F0FF2"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2026" w:type="dxa"/>
            <w:shd w:val="clear" w:color="auto" w:fill="FFFFFF"/>
            <w:vAlign w:val="center"/>
          </w:tcPr>
          <w:p w14:paraId="7C636E48"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14:paraId="20586BDB" w14:textId="77777777" w:rsidR="00643CFC" w:rsidRPr="00081FCD" w:rsidRDefault="00643CFC" w:rsidP="00643CFC">
      <w:pPr>
        <w:ind w:firstLine="540"/>
        <w:jc w:val="both"/>
      </w:pPr>
    </w:p>
    <w:p w14:paraId="7B2E79D6" w14:textId="77777777" w:rsidR="00643CFC" w:rsidRPr="00081FCD" w:rsidRDefault="00643CFC" w:rsidP="00643CFC">
      <w:pPr>
        <w:ind w:firstLine="540"/>
        <w:jc w:val="both"/>
      </w:pPr>
      <w:r w:rsidRPr="00081FCD">
        <w:lastRenderedPageBreak/>
        <w:t>Учитывая, что вторая очередь Генерального плана Ильинского сельсовета рассчитана до 2030 года, предложения по перспективной тепловой мощности могут быть также пересмотрены и рассчитаны до 2030 года.</w:t>
      </w:r>
    </w:p>
    <w:p w14:paraId="4104F94F" w14:textId="77777777" w:rsidR="00643CFC" w:rsidRPr="00081FCD" w:rsidRDefault="00643CFC" w:rsidP="00643CFC">
      <w:pPr>
        <w:ind w:firstLine="540"/>
        <w:jc w:val="both"/>
        <w:rPr>
          <w:bCs/>
        </w:rPr>
      </w:pPr>
      <w:bookmarkStart w:id="13" w:name="bookmark15"/>
      <w:r w:rsidRPr="00081FCD">
        <w:rPr>
          <w:bCs/>
        </w:rPr>
        <w:t xml:space="preserve">Раздел 6. Электронная модель системы теплоснабжения </w:t>
      </w:r>
      <w:bookmarkEnd w:id="13"/>
      <w:r w:rsidR="008468D6" w:rsidRPr="00081FCD">
        <w:rPr>
          <w:bCs/>
        </w:rPr>
        <w:t>Ильинского</w:t>
      </w:r>
      <w:r w:rsidRPr="00081FCD">
        <w:rPr>
          <w:bCs/>
        </w:rPr>
        <w:t xml:space="preserve"> сельсовета</w:t>
      </w:r>
    </w:p>
    <w:p w14:paraId="76DD1B32" w14:textId="77777777" w:rsidR="00643CFC" w:rsidRPr="00081FCD" w:rsidRDefault="00643CFC" w:rsidP="00643CFC">
      <w:pPr>
        <w:ind w:firstLine="540"/>
        <w:jc w:val="both"/>
      </w:pPr>
      <w:r w:rsidRPr="00081FCD">
        <w:t>Электронная модель системы теплоснабжения не разрабатывалась в виду малочисленности населенного пункта, согласно п.2 ПП РФ № 154 от 22февраля 2012 г.</w:t>
      </w:r>
    </w:p>
    <w:p w14:paraId="1B6942A7" w14:textId="77777777" w:rsidR="00643CFC" w:rsidRPr="00081FCD" w:rsidRDefault="00643CFC" w:rsidP="00643CFC">
      <w:pPr>
        <w:ind w:firstLine="540"/>
        <w:jc w:val="both"/>
        <w:rPr>
          <w:bCs/>
        </w:rPr>
      </w:pPr>
      <w:bookmarkStart w:id="14" w:name="bookmark16"/>
      <w:r w:rsidRPr="00081FCD">
        <w:rPr>
          <w:bCs/>
        </w:rPr>
        <w:t>Раздел 7. Перспективные топливные балансы.</w:t>
      </w:r>
      <w:bookmarkEnd w:id="14"/>
    </w:p>
    <w:p w14:paraId="302ED351" w14:textId="77777777" w:rsidR="00643CFC" w:rsidRPr="00081FCD" w:rsidRDefault="00643CFC" w:rsidP="00643CFC">
      <w:pPr>
        <w:ind w:firstLine="540"/>
        <w:jc w:val="both"/>
      </w:pPr>
      <w:r w:rsidRPr="00081FCD">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14:paraId="0F6D8B51" w14:textId="77777777" w:rsidR="00643CFC" w:rsidRPr="00081FCD" w:rsidRDefault="00643CFC" w:rsidP="00643CFC">
      <w:pPr>
        <w:ind w:firstLine="540"/>
        <w:jc w:val="right"/>
      </w:pPr>
      <w:r w:rsidRPr="00081FCD">
        <w:t>Таблица 16</w:t>
      </w:r>
    </w:p>
    <w:tbl>
      <w:tblPr>
        <w:tblW w:w="0" w:type="auto"/>
        <w:tblLayout w:type="fixed"/>
        <w:tblCellMar>
          <w:left w:w="0" w:type="dxa"/>
          <w:right w:w="0" w:type="dxa"/>
        </w:tblCellMar>
        <w:tblLook w:val="0000" w:firstRow="0" w:lastRow="0" w:firstColumn="0" w:lastColumn="0" w:noHBand="0" w:noVBand="0"/>
      </w:tblPr>
      <w:tblGrid>
        <w:gridCol w:w="2914"/>
        <w:gridCol w:w="989"/>
        <w:gridCol w:w="1123"/>
        <w:gridCol w:w="989"/>
        <w:gridCol w:w="1421"/>
        <w:gridCol w:w="1229"/>
        <w:gridCol w:w="1282"/>
      </w:tblGrid>
      <w:tr w:rsidR="00643CFC" w:rsidRPr="00081FCD" w14:paraId="67B1F01C" w14:textId="77777777" w:rsidTr="00217621">
        <w:trPr>
          <w:trHeight w:hRule="exact" w:val="677"/>
        </w:trPr>
        <w:tc>
          <w:tcPr>
            <w:tcW w:w="2914" w:type="dxa"/>
            <w:vMerge w:val="restart"/>
            <w:tcBorders>
              <w:top w:val="single" w:sz="4" w:space="0" w:color="auto"/>
              <w:left w:val="single" w:sz="4" w:space="0" w:color="auto"/>
              <w:bottom w:val="nil"/>
              <w:right w:val="nil"/>
            </w:tcBorders>
            <w:shd w:val="clear" w:color="auto" w:fill="FFFFFF"/>
          </w:tcPr>
          <w:p w14:paraId="78866170"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 котельной, адрес</w:t>
            </w:r>
          </w:p>
        </w:tc>
        <w:tc>
          <w:tcPr>
            <w:tcW w:w="4522" w:type="dxa"/>
            <w:gridSpan w:val="4"/>
            <w:tcBorders>
              <w:top w:val="single" w:sz="4" w:space="0" w:color="auto"/>
              <w:left w:val="single" w:sz="4" w:space="0" w:color="auto"/>
              <w:bottom w:val="nil"/>
              <w:right w:val="nil"/>
            </w:tcBorders>
            <w:shd w:val="clear" w:color="auto" w:fill="FFFFFF"/>
            <w:vAlign w:val="bottom"/>
          </w:tcPr>
          <w:p w14:paraId="5654FCAC"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Существующий баланс основного топлива ( твердое топливо-уголь)</w:t>
            </w:r>
          </w:p>
        </w:tc>
        <w:tc>
          <w:tcPr>
            <w:tcW w:w="1229" w:type="dxa"/>
            <w:vMerge w:val="restart"/>
            <w:tcBorders>
              <w:top w:val="single" w:sz="4" w:space="0" w:color="auto"/>
              <w:left w:val="single" w:sz="4" w:space="0" w:color="auto"/>
              <w:bottom w:val="nil"/>
              <w:right w:val="nil"/>
            </w:tcBorders>
            <w:shd w:val="clear" w:color="auto" w:fill="FFFFFF"/>
          </w:tcPr>
          <w:p w14:paraId="156E3D69" w14:textId="77777777" w:rsidR="00643CFC" w:rsidRPr="00081FCD" w:rsidRDefault="00643CFC" w:rsidP="00217621">
            <w:pPr>
              <w:pStyle w:val="20"/>
              <w:shd w:val="clear" w:color="auto" w:fill="auto"/>
              <w:spacing w:after="0" w:line="322" w:lineRule="exact"/>
              <w:ind w:right="160"/>
              <w:jc w:val="righ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Резервн ый вид топлива</w:t>
            </w:r>
          </w:p>
        </w:tc>
        <w:tc>
          <w:tcPr>
            <w:tcW w:w="1282" w:type="dxa"/>
            <w:vMerge w:val="restart"/>
            <w:tcBorders>
              <w:top w:val="single" w:sz="4" w:space="0" w:color="auto"/>
              <w:left w:val="single" w:sz="4" w:space="0" w:color="auto"/>
              <w:bottom w:val="nil"/>
              <w:right w:val="single" w:sz="4" w:space="0" w:color="auto"/>
            </w:tcBorders>
            <w:shd w:val="clear" w:color="auto" w:fill="FFFFFF"/>
          </w:tcPr>
          <w:p w14:paraId="4136A057"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Аварийн ый вид топлива</w:t>
            </w:r>
          </w:p>
        </w:tc>
      </w:tr>
      <w:tr w:rsidR="00643CFC" w:rsidRPr="00081FCD" w14:paraId="692F97C4" w14:textId="77777777" w:rsidTr="00217621">
        <w:trPr>
          <w:trHeight w:hRule="exact" w:val="1872"/>
        </w:trPr>
        <w:tc>
          <w:tcPr>
            <w:tcW w:w="2914" w:type="dxa"/>
            <w:vMerge/>
            <w:tcBorders>
              <w:top w:val="nil"/>
              <w:left w:val="single" w:sz="4" w:space="0" w:color="auto"/>
              <w:bottom w:val="nil"/>
              <w:right w:val="nil"/>
            </w:tcBorders>
            <w:shd w:val="clear" w:color="auto" w:fill="FFFFFF"/>
          </w:tcPr>
          <w:p w14:paraId="30555F74"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989" w:type="dxa"/>
            <w:tcBorders>
              <w:top w:val="single" w:sz="4" w:space="0" w:color="auto"/>
              <w:left w:val="single" w:sz="4" w:space="0" w:color="auto"/>
              <w:bottom w:val="nil"/>
              <w:right w:val="nil"/>
            </w:tcBorders>
            <w:shd w:val="clear" w:color="auto" w:fill="FFFFFF"/>
          </w:tcPr>
          <w:p w14:paraId="563BB397" w14:textId="77777777"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Годовой</w:t>
            </w:r>
          </w:p>
          <w:p w14:paraId="4B658883" w14:textId="77777777"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расход,</w:t>
            </w:r>
          </w:p>
          <w:p w14:paraId="1132EF92" w14:textId="77777777" w:rsidR="00643CFC" w:rsidRPr="00081FCD" w:rsidRDefault="00643CFC" w:rsidP="00217621">
            <w:pPr>
              <w:pStyle w:val="20"/>
              <w:shd w:val="clear" w:color="auto" w:fill="auto"/>
              <w:spacing w:before="120" w:after="0" w:line="240" w:lineRule="exact"/>
              <w:ind w:left="2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w:t>
            </w:r>
          </w:p>
        </w:tc>
        <w:tc>
          <w:tcPr>
            <w:tcW w:w="1123" w:type="dxa"/>
            <w:tcBorders>
              <w:top w:val="single" w:sz="4" w:space="0" w:color="auto"/>
              <w:left w:val="single" w:sz="4" w:space="0" w:color="auto"/>
              <w:bottom w:val="nil"/>
              <w:right w:val="nil"/>
            </w:tcBorders>
            <w:shd w:val="clear" w:color="auto" w:fill="FFFFFF"/>
          </w:tcPr>
          <w:p w14:paraId="6A1D6FAE" w14:textId="77777777"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Зимний</w:t>
            </w:r>
          </w:p>
          <w:p w14:paraId="06525688" w14:textId="77777777"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14:paraId="1FCE5D99" w14:textId="77777777" w:rsidR="00643CFC" w:rsidRPr="00081FCD"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тонн/час</w:t>
            </w:r>
          </w:p>
        </w:tc>
        <w:tc>
          <w:tcPr>
            <w:tcW w:w="989" w:type="dxa"/>
            <w:tcBorders>
              <w:top w:val="single" w:sz="4" w:space="0" w:color="auto"/>
              <w:left w:val="single" w:sz="4" w:space="0" w:color="auto"/>
              <w:bottom w:val="nil"/>
              <w:right w:val="nil"/>
            </w:tcBorders>
            <w:shd w:val="clear" w:color="auto" w:fill="FFFFFF"/>
          </w:tcPr>
          <w:p w14:paraId="4AE98748" w14:textId="77777777"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Летний</w:t>
            </w:r>
          </w:p>
          <w:p w14:paraId="7BF7A0AE" w14:textId="77777777" w:rsidR="00643CFC" w:rsidRPr="00081FCD"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14:paraId="65DC3702" w14:textId="77777777" w:rsidR="00643CFC" w:rsidRPr="00081FCD" w:rsidRDefault="00643CFC" w:rsidP="00217621">
            <w:pPr>
              <w:pStyle w:val="20"/>
              <w:shd w:val="clear" w:color="auto" w:fill="auto"/>
              <w:spacing w:after="0" w:line="140" w:lineRule="exact"/>
              <w:ind w:left="320"/>
              <w:jc w:val="left"/>
              <w:rPr>
                <w:rFonts w:ascii="Times New Roman" w:hAnsi="Times New Roman" w:cs="Times New Roman"/>
                <w:sz w:val="24"/>
                <w:szCs w:val="24"/>
                <w:lang w:eastAsia="ru-RU"/>
              </w:rPr>
            </w:pPr>
          </w:p>
          <w:p w14:paraId="4C37350C" w14:textId="77777777" w:rsidR="00643CFC" w:rsidRPr="00081FCD"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w:t>
            </w:r>
            <w:r w:rsidRPr="00081FCD">
              <w:rPr>
                <w:rStyle w:val="2"/>
                <w:rFonts w:ascii="Times New Roman" w:hAnsi="Times New Roman" w:cs="Times New Roman"/>
                <w:color w:val="000000"/>
                <w:sz w:val="24"/>
                <w:szCs w:val="24"/>
                <w:vertAlign w:val="superscript"/>
                <w:lang w:eastAsia="ru-RU"/>
              </w:rPr>
              <w:t>3</w:t>
            </w:r>
            <w:r w:rsidRPr="00081FCD">
              <w:rPr>
                <w:rStyle w:val="2"/>
                <w:rFonts w:ascii="Times New Roman" w:hAnsi="Times New Roman" w:cs="Times New Roman"/>
                <w:color w:val="000000"/>
                <w:sz w:val="24"/>
                <w:szCs w:val="24"/>
                <w:lang w:eastAsia="ru-RU"/>
              </w:rPr>
              <w:t>/час</w:t>
            </w:r>
          </w:p>
        </w:tc>
        <w:tc>
          <w:tcPr>
            <w:tcW w:w="1421" w:type="dxa"/>
            <w:tcBorders>
              <w:top w:val="single" w:sz="4" w:space="0" w:color="auto"/>
              <w:left w:val="single" w:sz="4" w:space="0" w:color="auto"/>
              <w:bottom w:val="nil"/>
              <w:right w:val="nil"/>
            </w:tcBorders>
            <w:shd w:val="clear" w:color="auto" w:fill="FFFFFF"/>
          </w:tcPr>
          <w:p w14:paraId="7CFAE7B8"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Переходный</w:t>
            </w:r>
          </w:p>
          <w:p w14:paraId="4098804B"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период,</w:t>
            </w:r>
          </w:p>
          <w:p w14:paraId="357EA03A" w14:textId="77777777"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тонн/час</w:t>
            </w:r>
          </w:p>
        </w:tc>
        <w:tc>
          <w:tcPr>
            <w:tcW w:w="1229" w:type="dxa"/>
            <w:vMerge/>
            <w:tcBorders>
              <w:top w:val="nil"/>
              <w:left w:val="single" w:sz="4" w:space="0" w:color="auto"/>
              <w:bottom w:val="nil"/>
              <w:right w:val="nil"/>
            </w:tcBorders>
            <w:shd w:val="clear" w:color="auto" w:fill="FFFFFF"/>
          </w:tcPr>
          <w:p w14:paraId="55D5A8E3" w14:textId="77777777"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c>
          <w:tcPr>
            <w:tcW w:w="1282" w:type="dxa"/>
            <w:vMerge/>
            <w:tcBorders>
              <w:top w:val="nil"/>
              <w:left w:val="single" w:sz="4" w:space="0" w:color="auto"/>
              <w:bottom w:val="nil"/>
              <w:right w:val="single" w:sz="4" w:space="0" w:color="auto"/>
            </w:tcBorders>
            <w:shd w:val="clear" w:color="auto" w:fill="FFFFFF"/>
          </w:tcPr>
          <w:p w14:paraId="00BCE1D0" w14:textId="77777777" w:rsidR="00643CFC" w:rsidRPr="00081FCD"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r>
      <w:tr w:rsidR="00643CFC" w:rsidRPr="00081FCD" w14:paraId="0F6B9025" w14:textId="77777777" w:rsidTr="00217621">
        <w:trPr>
          <w:trHeight w:hRule="exact" w:val="1306"/>
        </w:trPr>
        <w:tc>
          <w:tcPr>
            <w:tcW w:w="2914" w:type="dxa"/>
            <w:tcBorders>
              <w:top w:val="single" w:sz="4" w:space="0" w:color="auto"/>
              <w:left w:val="single" w:sz="4" w:space="0" w:color="auto"/>
              <w:bottom w:val="single" w:sz="4" w:space="0" w:color="auto"/>
              <w:right w:val="nil"/>
            </w:tcBorders>
            <w:shd w:val="clear" w:color="auto" w:fill="FFFFFF"/>
            <w:vAlign w:val="bottom"/>
          </w:tcPr>
          <w:p w14:paraId="61DE24AD" w14:textId="77777777"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2231EA6C"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989" w:type="dxa"/>
            <w:tcBorders>
              <w:top w:val="single" w:sz="4" w:space="0" w:color="auto"/>
              <w:left w:val="single" w:sz="4" w:space="0" w:color="auto"/>
              <w:bottom w:val="single" w:sz="4" w:space="0" w:color="auto"/>
              <w:right w:val="nil"/>
            </w:tcBorders>
            <w:shd w:val="clear" w:color="auto" w:fill="FFFFFF"/>
            <w:vAlign w:val="center"/>
          </w:tcPr>
          <w:p w14:paraId="6FFB0873" w14:textId="77777777" w:rsidR="00643CFC" w:rsidRPr="00081FCD"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p>
          <w:p w14:paraId="0C800E1B" w14:textId="77777777" w:rsidR="00643CFC" w:rsidRPr="00081FCD"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r w:rsidRPr="00081FCD">
              <w:rPr>
                <w:rFonts w:ascii="Times New Roman" w:hAnsi="Times New Roman" w:cs="Times New Roman"/>
                <w:sz w:val="24"/>
                <w:szCs w:val="24"/>
                <w:lang w:eastAsia="ru-RU"/>
              </w:rPr>
              <w:t>780</w:t>
            </w:r>
          </w:p>
          <w:p w14:paraId="27A9CBB2" w14:textId="77777777" w:rsidR="00643CFC" w:rsidRPr="00081FCD" w:rsidRDefault="00643CFC" w:rsidP="00217621">
            <w:pPr>
              <w:pStyle w:val="20"/>
              <w:shd w:val="clear" w:color="auto" w:fill="auto"/>
              <w:spacing w:before="60" w:after="0" w:line="220" w:lineRule="exact"/>
              <w:ind w:left="160"/>
              <w:rPr>
                <w:rFonts w:ascii="Times New Roman"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nil"/>
            </w:tcBorders>
            <w:shd w:val="clear" w:color="auto" w:fill="FFFFFF"/>
            <w:vAlign w:val="center"/>
          </w:tcPr>
          <w:p w14:paraId="37F833BF" w14:textId="77777777" w:rsidR="00643CFC" w:rsidRPr="00081FCD" w:rsidRDefault="00643CFC" w:rsidP="00217621">
            <w:pPr>
              <w:pStyle w:val="20"/>
              <w:shd w:val="clear" w:color="auto" w:fill="auto"/>
              <w:spacing w:after="0" w:line="220" w:lineRule="exact"/>
              <w:ind w:left="300"/>
              <w:rPr>
                <w:rFonts w:ascii="Times New Roman" w:hAnsi="Times New Roman" w:cs="Times New Roman"/>
                <w:sz w:val="24"/>
                <w:szCs w:val="24"/>
                <w:lang w:eastAsia="ru-RU"/>
              </w:rPr>
            </w:pPr>
            <w:r w:rsidRPr="00081FCD">
              <w:rPr>
                <w:rStyle w:val="211pt"/>
                <w:color w:val="000000"/>
                <w:sz w:val="24"/>
                <w:szCs w:val="24"/>
                <w:lang w:eastAsia="ru-RU"/>
              </w:rPr>
              <w:t>0,12</w:t>
            </w:r>
          </w:p>
        </w:tc>
        <w:tc>
          <w:tcPr>
            <w:tcW w:w="989" w:type="dxa"/>
            <w:tcBorders>
              <w:top w:val="single" w:sz="4" w:space="0" w:color="auto"/>
              <w:left w:val="single" w:sz="4" w:space="0" w:color="auto"/>
              <w:bottom w:val="single" w:sz="4" w:space="0" w:color="auto"/>
              <w:right w:val="nil"/>
            </w:tcBorders>
            <w:shd w:val="clear" w:color="auto" w:fill="FFFFFF"/>
            <w:vAlign w:val="center"/>
          </w:tcPr>
          <w:p w14:paraId="47E5F62F"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0</w:t>
            </w:r>
          </w:p>
        </w:tc>
        <w:tc>
          <w:tcPr>
            <w:tcW w:w="1421" w:type="dxa"/>
            <w:tcBorders>
              <w:top w:val="single" w:sz="4" w:space="0" w:color="auto"/>
              <w:left w:val="single" w:sz="4" w:space="0" w:color="auto"/>
              <w:bottom w:val="single" w:sz="4" w:space="0" w:color="auto"/>
              <w:right w:val="nil"/>
            </w:tcBorders>
            <w:shd w:val="clear" w:color="auto" w:fill="FFFFFF"/>
            <w:vAlign w:val="center"/>
          </w:tcPr>
          <w:p w14:paraId="5C225412" w14:textId="77777777" w:rsidR="00643CFC" w:rsidRPr="00081FCD" w:rsidRDefault="00643CFC" w:rsidP="00217621">
            <w:pPr>
              <w:pStyle w:val="20"/>
              <w:shd w:val="clear" w:color="auto" w:fill="auto"/>
              <w:spacing w:after="0" w:line="220" w:lineRule="exact"/>
              <w:rPr>
                <w:rFonts w:ascii="Times New Roman" w:hAnsi="Times New Roman" w:cs="Times New Roman"/>
                <w:sz w:val="24"/>
                <w:szCs w:val="24"/>
                <w:lang w:eastAsia="ru-RU"/>
              </w:rPr>
            </w:pPr>
            <w:r w:rsidRPr="00081FCD">
              <w:rPr>
                <w:rStyle w:val="211pt"/>
                <w:color w:val="000000"/>
                <w:sz w:val="24"/>
                <w:szCs w:val="24"/>
                <w:lang w:eastAsia="ru-RU"/>
              </w:rPr>
              <w:t>0,02</w:t>
            </w:r>
          </w:p>
        </w:tc>
        <w:tc>
          <w:tcPr>
            <w:tcW w:w="1229" w:type="dxa"/>
            <w:tcBorders>
              <w:top w:val="single" w:sz="4" w:space="0" w:color="auto"/>
              <w:left w:val="single" w:sz="4" w:space="0" w:color="auto"/>
              <w:bottom w:val="single" w:sz="4" w:space="0" w:color="auto"/>
              <w:right w:val="nil"/>
            </w:tcBorders>
            <w:shd w:val="clear" w:color="auto" w:fill="FFFFFF"/>
            <w:vAlign w:val="center"/>
          </w:tcPr>
          <w:p w14:paraId="2C001F11"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w:t>
            </w:r>
          </w:p>
          <w:p w14:paraId="1BB49191" w14:textId="77777777" w:rsidR="00643CFC" w:rsidRPr="00081FCD"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предусм</w:t>
            </w:r>
          </w:p>
          <w:p w14:paraId="7941189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отрен</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14:paraId="5159BD3C"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w:t>
            </w:r>
          </w:p>
          <w:p w14:paraId="7ABD9936" w14:textId="77777777" w:rsidR="00643CFC" w:rsidRPr="00081FCD"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предусм</w:t>
            </w:r>
          </w:p>
          <w:p w14:paraId="56AB9477" w14:textId="77777777" w:rsidR="00643CFC" w:rsidRPr="00081FCD" w:rsidRDefault="00643CFC" w:rsidP="00217621">
            <w:pPr>
              <w:pStyle w:val="20"/>
              <w:shd w:val="clear" w:color="auto" w:fill="auto"/>
              <w:spacing w:after="0" w:line="322"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отрен</w:t>
            </w:r>
          </w:p>
        </w:tc>
      </w:tr>
    </w:tbl>
    <w:p w14:paraId="2C859909" w14:textId="77777777" w:rsidR="00643CFC" w:rsidRPr="00081FCD" w:rsidRDefault="00643CFC" w:rsidP="00643CFC">
      <w:pPr>
        <w:ind w:firstLine="540"/>
        <w:jc w:val="both"/>
        <w:rPr>
          <w:bCs/>
        </w:rPr>
      </w:pPr>
      <w:bookmarkStart w:id="15" w:name="bookmark17"/>
    </w:p>
    <w:p w14:paraId="1C4CAD96" w14:textId="77777777" w:rsidR="00643CFC" w:rsidRPr="00081FCD" w:rsidRDefault="00643CFC" w:rsidP="00643CFC">
      <w:pPr>
        <w:ind w:firstLine="540"/>
        <w:jc w:val="both"/>
        <w:rPr>
          <w:bCs/>
        </w:rPr>
      </w:pPr>
      <w:r w:rsidRPr="00081FCD">
        <w:rPr>
          <w:bCs/>
        </w:rPr>
        <w:t>Раздел 8. Оценка надежности теплоснабжения</w:t>
      </w:r>
      <w:bookmarkEnd w:id="15"/>
    </w:p>
    <w:p w14:paraId="44AC19A0" w14:textId="77777777" w:rsidR="00643CFC" w:rsidRPr="00081FCD" w:rsidRDefault="00643CFC" w:rsidP="00643CFC">
      <w:pPr>
        <w:ind w:firstLine="540"/>
        <w:jc w:val="both"/>
        <w:rPr>
          <w:bCs/>
        </w:rPr>
      </w:pPr>
    </w:p>
    <w:p w14:paraId="195FE991" w14:textId="77777777" w:rsidR="00643CFC" w:rsidRPr="00081FCD" w:rsidRDefault="00643CFC" w:rsidP="00643CFC">
      <w:pPr>
        <w:ind w:firstLine="540"/>
        <w:jc w:val="both"/>
      </w:pPr>
      <w:r w:rsidRPr="00081FCD">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14:paraId="0F901C5F" w14:textId="77777777" w:rsidR="00643CFC" w:rsidRPr="00081FCD" w:rsidRDefault="00643CFC" w:rsidP="00643CFC">
      <w:pPr>
        <w:ind w:firstLine="540"/>
        <w:jc w:val="both"/>
      </w:pPr>
      <w:r w:rsidRPr="00081FCD">
        <w:t>Мероприятия для обеспечения безотказности тепловых сетей: резервирование магистральных тепловых сетей между радиальными теплопроводами;</w:t>
      </w:r>
    </w:p>
    <w:p w14:paraId="269D20EF" w14:textId="77777777" w:rsidR="00643CFC" w:rsidRPr="00081FCD" w:rsidRDefault="00643CFC" w:rsidP="00643CFC">
      <w:pPr>
        <w:ind w:firstLine="540"/>
        <w:jc w:val="both"/>
      </w:pPr>
      <w:r w:rsidRPr="00081FCD">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14:paraId="7505420B" w14:textId="77777777" w:rsidR="00643CFC" w:rsidRPr="00081FCD" w:rsidRDefault="00643CFC" w:rsidP="00643CFC">
      <w:pPr>
        <w:ind w:firstLine="540"/>
        <w:jc w:val="both"/>
      </w:pPr>
      <w:r w:rsidRPr="00081FCD">
        <w:t>очередность ремонтов и замен теплопроводов, частично или полностью утративших свой ресурс;</w:t>
      </w:r>
    </w:p>
    <w:p w14:paraId="65C39C4D" w14:textId="77777777" w:rsidR="00643CFC" w:rsidRPr="00081FCD" w:rsidRDefault="00643CFC" w:rsidP="00643CFC">
      <w:pPr>
        <w:ind w:firstLine="540"/>
        <w:jc w:val="both"/>
      </w:pPr>
      <w:r w:rsidRPr="00081FCD">
        <w:t>необходимость проведения работ по дополнительному утеплению зданий. 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14:paraId="1C501D00" w14:textId="77777777" w:rsidR="00643CFC" w:rsidRPr="00081FCD" w:rsidRDefault="00643CFC" w:rsidP="00643CFC">
      <w:pPr>
        <w:ind w:firstLine="540"/>
        <w:jc w:val="both"/>
      </w:pPr>
      <w:r w:rsidRPr="00081FCD">
        <w:t>Применительно к системам теплоснабжения надежность можно рассматривать как свойства системы:</w:t>
      </w:r>
    </w:p>
    <w:p w14:paraId="48755979" w14:textId="77777777" w:rsidR="00643CFC" w:rsidRPr="00081FCD" w:rsidRDefault="00643CFC" w:rsidP="00643CFC">
      <w:pPr>
        <w:widowControl w:val="0"/>
        <w:numPr>
          <w:ilvl w:val="0"/>
          <w:numId w:val="11"/>
        </w:numPr>
        <w:jc w:val="both"/>
      </w:pPr>
      <w:r w:rsidRPr="00081FCD">
        <w:t>Бесперебойно снабжать потребителей в необходимом количестве тепловой энергией требуемого качества;</w:t>
      </w:r>
    </w:p>
    <w:p w14:paraId="58F653F1" w14:textId="77777777" w:rsidR="00643CFC" w:rsidRPr="00081FCD" w:rsidRDefault="00643CFC" w:rsidP="00643CFC">
      <w:pPr>
        <w:widowControl w:val="0"/>
        <w:numPr>
          <w:ilvl w:val="0"/>
          <w:numId w:val="11"/>
        </w:numPr>
        <w:jc w:val="both"/>
      </w:pPr>
      <w:r w:rsidRPr="00081FCD">
        <w:t>Не допускать ситуаций, опасных для людей и окружающей среды.</w:t>
      </w:r>
    </w:p>
    <w:p w14:paraId="7CFF2E59" w14:textId="77777777" w:rsidR="00643CFC" w:rsidRPr="00081FCD" w:rsidRDefault="00643CFC" w:rsidP="00643CFC">
      <w:pPr>
        <w:ind w:firstLine="540"/>
        <w:jc w:val="both"/>
      </w:pPr>
      <w:r w:rsidRPr="00081FCD">
        <w:t>На выполнение первой из сформулированных в определении надежности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14:paraId="64A1F874" w14:textId="77777777" w:rsidR="00643CFC" w:rsidRPr="00081FCD" w:rsidRDefault="00643CFC" w:rsidP="00643CFC">
      <w:pPr>
        <w:ind w:firstLine="540"/>
        <w:jc w:val="both"/>
      </w:pPr>
      <w:r w:rsidRPr="00081FCD">
        <w:lastRenderedPageBreak/>
        <w:t>Для более точного определения и дальнейшего поддержания показателей надежности в пределах допустимого рекомендуется:</w:t>
      </w:r>
    </w:p>
    <w:p w14:paraId="34C5582D" w14:textId="77777777" w:rsidR="00643CFC" w:rsidRPr="00081FCD" w:rsidRDefault="00643CFC" w:rsidP="00643CFC">
      <w:pPr>
        <w:widowControl w:val="0"/>
        <w:numPr>
          <w:ilvl w:val="0"/>
          <w:numId w:val="12"/>
        </w:numPr>
        <w:jc w:val="both"/>
      </w:pPr>
      <w:r w:rsidRPr="00081FCD">
        <w:t>Правильное и своевременное заполнение следующих журналов:</w:t>
      </w:r>
    </w:p>
    <w:p w14:paraId="11D48E9E" w14:textId="77777777" w:rsidR="00643CFC" w:rsidRPr="00081FCD" w:rsidRDefault="00643CFC" w:rsidP="00643CFC">
      <w:pPr>
        <w:ind w:firstLine="540"/>
        <w:jc w:val="both"/>
      </w:pPr>
      <w:r w:rsidRPr="00081FCD">
        <w:t>а)</w:t>
      </w:r>
      <w:r w:rsidRPr="00081FCD">
        <w:tab/>
        <w:t>оперативного журнала;</w:t>
      </w:r>
    </w:p>
    <w:p w14:paraId="226FF5D4" w14:textId="77777777" w:rsidR="00643CFC" w:rsidRPr="00081FCD" w:rsidRDefault="00643CFC" w:rsidP="00643CFC">
      <w:pPr>
        <w:ind w:firstLine="540"/>
        <w:jc w:val="both"/>
      </w:pPr>
      <w:r w:rsidRPr="00081FCD">
        <w:t>б)</w:t>
      </w:r>
      <w:r w:rsidRPr="00081FCD">
        <w:tab/>
        <w:t>журнала обходов тепловых сетей;</w:t>
      </w:r>
    </w:p>
    <w:p w14:paraId="3C3682DC" w14:textId="77777777" w:rsidR="00643CFC" w:rsidRPr="00081FCD" w:rsidRDefault="00643CFC" w:rsidP="00643CFC">
      <w:pPr>
        <w:ind w:firstLine="540"/>
        <w:jc w:val="both"/>
      </w:pPr>
      <w:r w:rsidRPr="00081FCD">
        <w:t>в)</w:t>
      </w:r>
      <w:r w:rsidRPr="00081FCD">
        <w:tab/>
        <w:t>журнала учета работ по нарядам и распоряжениям;</w:t>
      </w:r>
    </w:p>
    <w:p w14:paraId="1246F848" w14:textId="77777777" w:rsidR="00643CFC" w:rsidRPr="00081FCD" w:rsidRDefault="00643CFC" w:rsidP="00643CFC">
      <w:pPr>
        <w:ind w:firstLine="540"/>
        <w:jc w:val="both"/>
      </w:pPr>
      <w:r w:rsidRPr="00081FCD">
        <w:t>г)</w:t>
      </w:r>
      <w:r w:rsidRPr="00081FCD">
        <w:tab/>
        <w:t>заявок потребителей.</w:t>
      </w:r>
    </w:p>
    <w:p w14:paraId="47AFAB23" w14:textId="77777777" w:rsidR="00643CFC" w:rsidRPr="00081FCD" w:rsidRDefault="00643CFC" w:rsidP="00643CFC">
      <w:pPr>
        <w:widowControl w:val="0"/>
        <w:numPr>
          <w:ilvl w:val="0"/>
          <w:numId w:val="12"/>
        </w:numPr>
        <w:ind w:firstLine="540"/>
        <w:jc w:val="both"/>
      </w:pPr>
      <w:r w:rsidRPr="00081FCD">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 же тепловых сетей и оборудования на тепловых сетях.</w:t>
      </w:r>
    </w:p>
    <w:p w14:paraId="39453468" w14:textId="77777777" w:rsidR="00643CFC" w:rsidRPr="00081FCD" w:rsidRDefault="00643CFC" w:rsidP="00643CFC">
      <w:pPr>
        <w:widowControl w:val="0"/>
        <w:numPr>
          <w:ilvl w:val="0"/>
          <w:numId w:val="13"/>
        </w:numPr>
        <w:jc w:val="both"/>
      </w:pPr>
      <w:r w:rsidRPr="00081FCD">
        <w:t>Своевременная замена изношенных участков тепловых сетей и оборудования.</w:t>
      </w:r>
    </w:p>
    <w:p w14:paraId="2EF859B1" w14:textId="77777777" w:rsidR="00643CFC" w:rsidRPr="00081FCD" w:rsidRDefault="00643CFC" w:rsidP="00643CFC">
      <w:pPr>
        <w:widowControl w:val="0"/>
        <w:numPr>
          <w:ilvl w:val="0"/>
          <w:numId w:val="13"/>
        </w:numPr>
        <w:jc w:val="both"/>
      </w:pPr>
      <w:r w:rsidRPr="00081FCD">
        <w:t>Проведения мероприятий по устранению затопления каналов, тепловых камер и подвалов домов.</w:t>
      </w:r>
    </w:p>
    <w:p w14:paraId="0895A1F6" w14:textId="77777777" w:rsidR="00643CFC" w:rsidRPr="00081FCD" w:rsidRDefault="00643CFC" w:rsidP="00643CFC">
      <w:pPr>
        <w:ind w:firstLine="540"/>
        <w:jc w:val="both"/>
      </w:pPr>
      <w:r w:rsidRPr="00081FCD">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14:paraId="6F7318DB" w14:textId="77777777" w:rsidR="00643CFC" w:rsidRPr="00081FCD" w:rsidRDefault="00643CFC" w:rsidP="00643CFC">
      <w:pPr>
        <w:ind w:firstLine="540"/>
        <w:jc w:val="both"/>
      </w:pPr>
      <w:r w:rsidRPr="00081FCD">
        <w:t>При реализации представленных в схеме мероприятий система теплоснабжения будет удовлетворять вышеуказанным требованиям</w:t>
      </w:r>
    </w:p>
    <w:p w14:paraId="2D8D7622" w14:textId="77777777" w:rsidR="00643CFC" w:rsidRPr="00081FCD" w:rsidRDefault="00643CFC" w:rsidP="00643CFC">
      <w:pPr>
        <w:ind w:firstLine="540"/>
        <w:jc w:val="both"/>
      </w:pPr>
    </w:p>
    <w:p w14:paraId="26F9B179" w14:textId="77777777" w:rsidR="00643CFC" w:rsidRPr="00081FCD" w:rsidRDefault="00643CFC" w:rsidP="00643CFC">
      <w:pPr>
        <w:ind w:firstLine="540"/>
        <w:jc w:val="both"/>
        <w:rPr>
          <w:bCs/>
        </w:rPr>
      </w:pPr>
      <w:bookmarkStart w:id="16" w:name="bookmark18"/>
      <w:r w:rsidRPr="00081FCD">
        <w:rPr>
          <w:bCs/>
        </w:rPr>
        <w:t>Раздел 9. Обоснование инвестиций в строительство, реконструкцию и техническое перевооружение</w:t>
      </w:r>
      <w:bookmarkEnd w:id="16"/>
      <w:r w:rsidRPr="00081FCD">
        <w:rPr>
          <w:bCs/>
        </w:rPr>
        <w:t>.</w:t>
      </w:r>
    </w:p>
    <w:p w14:paraId="541A2E7F" w14:textId="77777777" w:rsidR="00643CFC" w:rsidRPr="00081FCD" w:rsidRDefault="00643CFC" w:rsidP="00643CFC">
      <w:pPr>
        <w:ind w:firstLine="540"/>
        <w:jc w:val="both"/>
        <w:rPr>
          <w:bCs/>
        </w:rPr>
      </w:pPr>
    </w:p>
    <w:p w14:paraId="0B76992E" w14:textId="77777777" w:rsidR="00643CFC" w:rsidRPr="00081FCD" w:rsidRDefault="00643CFC" w:rsidP="00643CFC">
      <w:pPr>
        <w:ind w:firstLine="540"/>
        <w:jc w:val="both"/>
      </w:pPr>
      <w:r w:rsidRPr="00081FCD">
        <w:t>Установка узлов учета отпускаемой тепловой энергии на котельных является требованием п.1 ст.13 Федерального закона от 18.11.2009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14:paraId="5FDF216C" w14:textId="77777777" w:rsidR="00643CFC" w:rsidRPr="00081FCD" w:rsidRDefault="00643CFC" w:rsidP="00643CFC">
      <w:pPr>
        <w:ind w:firstLine="540"/>
        <w:jc w:val="both"/>
      </w:pPr>
      <w:r w:rsidRPr="00081FCD">
        <w:t>Добавление специальных реагентов в сетевую воду для предотвращения использования теплоносителя в хозяйственных нуждах позволит:</w:t>
      </w:r>
    </w:p>
    <w:p w14:paraId="0E12106B" w14:textId="77777777" w:rsidR="00643CFC" w:rsidRPr="00081FCD" w:rsidRDefault="00643CFC" w:rsidP="00643CFC">
      <w:pPr>
        <w:ind w:firstLine="540"/>
        <w:jc w:val="both"/>
      </w:pPr>
      <w:r w:rsidRPr="00081FCD">
        <w:t>сократить коммерческие потери тепловой энергии и теплоносителя; сократить затраты топлива на подогрев исходной  воды</w:t>
      </w:r>
    </w:p>
    <w:p w14:paraId="660C86BA" w14:textId="77777777" w:rsidR="00643CFC" w:rsidRPr="00081FCD" w:rsidRDefault="00643CFC" w:rsidP="00643CFC">
      <w:pPr>
        <w:ind w:firstLine="540"/>
        <w:jc w:val="both"/>
      </w:pPr>
      <w:r w:rsidRPr="00081FCD">
        <w:t>сократить потребление исходной  воды, а также количество реагентов для штатной системы водоподготовки; повысить качество подпиточной воды;</w:t>
      </w:r>
    </w:p>
    <w:p w14:paraId="09996DB5" w14:textId="77777777" w:rsidR="00643CFC" w:rsidRPr="00081FCD" w:rsidRDefault="00643CFC" w:rsidP="00643CFC">
      <w:pPr>
        <w:ind w:firstLine="540"/>
        <w:jc w:val="both"/>
      </w:pPr>
      <w:r w:rsidRPr="00081FCD">
        <w:t>Результатом вышеперечисленного будет сокращение количества аварий на котельных и тепловых сетях, а также повышение качества теплоснабжения.</w:t>
      </w:r>
    </w:p>
    <w:p w14:paraId="5E126DF4" w14:textId="77777777" w:rsidR="00643CFC" w:rsidRPr="00081FCD" w:rsidRDefault="00643CFC" w:rsidP="00643CFC">
      <w:pPr>
        <w:ind w:firstLine="540"/>
        <w:jc w:val="both"/>
      </w:pPr>
      <w:r w:rsidRPr="00081FCD">
        <w:t>Разъяснительная работа и периодическая проверка абонентских установок управляющими и теплоснабжающими организациями, позволит сократить потери теплоносителя до нормативных значений.</w:t>
      </w:r>
    </w:p>
    <w:p w14:paraId="04110223" w14:textId="77777777" w:rsidR="00643CFC" w:rsidRPr="00081FCD" w:rsidRDefault="00643CFC" w:rsidP="00643CFC">
      <w:pPr>
        <w:ind w:firstLine="540"/>
        <w:jc w:val="both"/>
      </w:pPr>
    </w:p>
    <w:p w14:paraId="1B8B99B0" w14:textId="77777777" w:rsidR="00643CFC" w:rsidRPr="00081FCD" w:rsidRDefault="00643CFC" w:rsidP="00643CFC">
      <w:pPr>
        <w:ind w:firstLine="540"/>
        <w:jc w:val="both"/>
        <w:rPr>
          <w:bCs/>
        </w:rPr>
      </w:pPr>
      <w:bookmarkStart w:id="17" w:name="bookmark19"/>
      <w:r w:rsidRPr="00081FCD">
        <w:rPr>
          <w:bCs/>
        </w:rPr>
        <w:t>Раздел 10. Обоснование предложения по определению единой</w:t>
      </w:r>
      <w:r w:rsidRPr="00081FCD">
        <w:rPr>
          <w:bCs/>
        </w:rPr>
        <w:br/>
        <w:t>теплоснабжающей организации</w:t>
      </w:r>
      <w:bookmarkEnd w:id="17"/>
      <w:r w:rsidRPr="00081FCD">
        <w:rPr>
          <w:bCs/>
        </w:rPr>
        <w:t>.</w:t>
      </w:r>
    </w:p>
    <w:p w14:paraId="5593A56A" w14:textId="77777777" w:rsidR="00643CFC" w:rsidRPr="00081FCD" w:rsidRDefault="00643CFC" w:rsidP="00643CFC">
      <w:pPr>
        <w:ind w:firstLine="540"/>
        <w:jc w:val="both"/>
        <w:rPr>
          <w:bCs/>
        </w:rPr>
      </w:pPr>
    </w:p>
    <w:p w14:paraId="1C3DC15B" w14:textId="77777777" w:rsidR="00643CFC" w:rsidRPr="00081FCD" w:rsidRDefault="00643CFC" w:rsidP="00643CFC">
      <w:pPr>
        <w:ind w:firstLine="540"/>
        <w:jc w:val="both"/>
      </w:pPr>
      <w:r w:rsidRPr="00081FCD">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082F7E7A" w14:textId="77777777" w:rsidR="00643CFC" w:rsidRPr="00081FCD" w:rsidRDefault="00643CFC" w:rsidP="00643CFC">
      <w:pPr>
        <w:ind w:firstLine="540"/>
        <w:jc w:val="both"/>
      </w:pPr>
      <w:r w:rsidRPr="00081FCD">
        <w:t>В соответствии со статьей 2 пунктом 28 Федерального закона от</w:t>
      </w:r>
    </w:p>
    <w:p w14:paraId="2113CD90" w14:textId="77777777" w:rsidR="00643CFC" w:rsidRPr="00081FCD" w:rsidRDefault="00643CFC" w:rsidP="00643CFC">
      <w:pPr>
        <w:widowControl w:val="0"/>
        <w:numPr>
          <w:ilvl w:val="0"/>
          <w:numId w:val="14"/>
        </w:numPr>
        <w:jc w:val="both"/>
      </w:pPr>
      <w:r w:rsidRPr="00081FCD">
        <w:t>№ 190-ФЗ «О теплоснабжении»: «Единая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14:paraId="0FC1CC7B" w14:textId="77777777" w:rsidR="00643CFC" w:rsidRPr="00081FCD" w:rsidRDefault="00643CFC" w:rsidP="00643CFC">
      <w:pPr>
        <w:ind w:firstLine="540"/>
        <w:jc w:val="both"/>
      </w:pPr>
      <w:r w:rsidRPr="00081FCD">
        <w:t>В соответствии со статьей 6 пунктом 6 Федерального закона от</w:t>
      </w:r>
    </w:p>
    <w:p w14:paraId="18CE42E2" w14:textId="77777777" w:rsidR="00643CFC" w:rsidRPr="00081FCD" w:rsidRDefault="00643CFC" w:rsidP="00643CFC">
      <w:pPr>
        <w:widowControl w:val="0"/>
        <w:numPr>
          <w:ilvl w:val="0"/>
          <w:numId w:val="15"/>
        </w:numPr>
        <w:jc w:val="both"/>
      </w:pPr>
      <w:r w:rsidRPr="00081FCD">
        <w:lastRenderedPageBreak/>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14:paraId="3BE8946B" w14:textId="77777777" w:rsidR="00643CFC" w:rsidRPr="00081FCD" w:rsidRDefault="00643CFC" w:rsidP="00643CFC">
      <w:pPr>
        <w:ind w:firstLine="540"/>
        <w:jc w:val="both"/>
      </w:pPr>
      <w:r w:rsidRPr="00081FCD">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w:t>
      </w:r>
    </w:p>
    <w:p w14:paraId="6492AF2D" w14:textId="77777777" w:rsidR="00643CFC" w:rsidRPr="00081FCD" w:rsidRDefault="00643CFC" w:rsidP="00643CFC">
      <w:pPr>
        <w:ind w:firstLine="540"/>
        <w:jc w:val="both"/>
      </w:pPr>
      <w:r w:rsidRPr="00081FCD">
        <w:t>Правительством Российской Федерации в соответствии со статьей 4 пунктом 1 Федерального закона от 27.06.2010 № 190-ФЗ «О теплоснабжении».</w:t>
      </w:r>
    </w:p>
    <w:p w14:paraId="6A57372C" w14:textId="77777777" w:rsidR="00643CFC" w:rsidRPr="00081FCD" w:rsidRDefault="00643CFC" w:rsidP="00643CFC">
      <w:pPr>
        <w:ind w:firstLine="540"/>
        <w:jc w:val="both"/>
      </w:pPr>
      <w:r w:rsidRPr="00081FCD">
        <w:t>Критерии и порядок определения единой теплоснабжающей организации:</w:t>
      </w:r>
    </w:p>
    <w:p w14:paraId="2EEC8D6B" w14:textId="77777777" w:rsidR="00643CFC" w:rsidRPr="00081FCD" w:rsidRDefault="00643CFC" w:rsidP="00643CFC">
      <w:pPr>
        <w:widowControl w:val="0"/>
        <w:numPr>
          <w:ilvl w:val="0"/>
          <w:numId w:val="16"/>
        </w:numPr>
        <w:jc w:val="both"/>
      </w:pPr>
      <w:r w:rsidRPr="00081FCD">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14:paraId="43FA1411" w14:textId="77777777" w:rsidR="00643CFC" w:rsidRPr="00081FCD" w:rsidRDefault="00643CFC" w:rsidP="00643CFC">
      <w:pPr>
        <w:widowControl w:val="0"/>
        <w:numPr>
          <w:ilvl w:val="0"/>
          <w:numId w:val="16"/>
        </w:numPr>
        <w:jc w:val="both"/>
      </w:pPr>
      <w:r w:rsidRPr="00081FCD">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w:t>
      </w:r>
    </w:p>
    <w:p w14:paraId="6BE0B3FA" w14:textId="77777777" w:rsidR="00643CFC" w:rsidRPr="00081FCD" w:rsidRDefault="00643CFC" w:rsidP="00643CFC">
      <w:pPr>
        <w:ind w:firstLine="540"/>
        <w:jc w:val="both"/>
      </w:pPr>
      <w:r w:rsidRPr="00081FCD">
        <w:t>определяются границами системы теплоснабжения, в отношении которой присваивается соответствующий статус. В случае, если на территории поселения, городского округа</w:t>
      </w:r>
      <w:r w:rsidRPr="00081FCD">
        <w:tab/>
        <w:t>существуют несколько систем теплоснабжения, уполномоченные органы вправе:</w:t>
      </w:r>
    </w:p>
    <w:p w14:paraId="26657BED" w14:textId="77777777" w:rsidR="00643CFC" w:rsidRPr="00081FCD" w:rsidRDefault="00643CFC" w:rsidP="00643CFC">
      <w:pPr>
        <w:ind w:firstLine="540"/>
        <w:jc w:val="both"/>
      </w:pPr>
      <w:r w:rsidRPr="00081FCD">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1E50018D" w14:textId="77777777" w:rsidR="00643CFC" w:rsidRPr="00081FCD" w:rsidRDefault="00643CFC" w:rsidP="00643CFC">
      <w:pPr>
        <w:ind w:firstLine="540"/>
        <w:jc w:val="both"/>
      </w:pPr>
      <w:r w:rsidRPr="00081FCD">
        <w:t>-определить на несколько</w:t>
      </w:r>
      <w:r w:rsidRPr="00081FCD">
        <w:tab/>
        <w:t>систем теплоснабжения</w:t>
      </w:r>
      <w:r w:rsidRPr="00081FCD">
        <w:tab/>
        <w:t>единую</w:t>
      </w:r>
    </w:p>
    <w:p w14:paraId="7E583883" w14:textId="77777777" w:rsidR="00643CFC" w:rsidRPr="00081FCD" w:rsidRDefault="00643CFC" w:rsidP="00643CFC">
      <w:pPr>
        <w:ind w:firstLine="540"/>
        <w:jc w:val="both"/>
      </w:pPr>
      <w:r w:rsidRPr="00081FCD">
        <w:t>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197D05EF" w14:textId="77777777" w:rsidR="00643CFC" w:rsidRPr="00081FCD" w:rsidRDefault="00643CFC" w:rsidP="00643CFC">
      <w:pPr>
        <w:widowControl w:val="0"/>
        <w:numPr>
          <w:ilvl w:val="0"/>
          <w:numId w:val="16"/>
        </w:numPr>
        <w:jc w:val="both"/>
      </w:pPr>
      <w:r w:rsidRPr="00081FCD">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сельсовета,  вправе подать в течение одного месяца с даты размещения на сайте администрации </w:t>
      </w:r>
      <w:r w:rsidR="005B6B0F">
        <w:t>Ильинского</w:t>
      </w:r>
      <w:r w:rsidRPr="00081FCD">
        <w:t xml:space="preserve"> сельсовета,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p>
    <w:p w14:paraId="6C595D8A" w14:textId="77777777" w:rsidR="00643CFC" w:rsidRPr="00081FCD" w:rsidRDefault="00643CFC" w:rsidP="00643CFC">
      <w:pPr>
        <w:widowControl w:val="0"/>
        <w:numPr>
          <w:ilvl w:val="0"/>
          <w:numId w:val="16"/>
        </w:numPr>
        <w:jc w:val="both"/>
      </w:pPr>
      <w:r w:rsidRPr="00081FCD">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w:t>
      </w:r>
    </w:p>
    <w:p w14:paraId="3B666E6B" w14:textId="77777777" w:rsidR="00643CFC" w:rsidRPr="00081FCD" w:rsidRDefault="00643CFC" w:rsidP="00643CFC">
      <w:pPr>
        <w:ind w:firstLine="540"/>
        <w:jc w:val="both"/>
      </w:pPr>
      <w:r w:rsidRPr="00081FCD">
        <w:t>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3A6DF4D" w14:textId="77777777" w:rsidR="00643CFC" w:rsidRPr="00081FCD" w:rsidRDefault="00643CFC" w:rsidP="00643CFC">
      <w:pPr>
        <w:widowControl w:val="0"/>
        <w:numPr>
          <w:ilvl w:val="0"/>
          <w:numId w:val="17"/>
        </w:numPr>
        <w:jc w:val="both"/>
      </w:pPr>
      <w:r w:rsidRPr="00081FCD">
        <w:t>Критериями определения единой теплоснабжающей организации являются:</w:t>
      </w:r>
    </w:p>
    <w:p w14:paraId="13D18469" w14:textId="77777777" w:rsidR="00643CFC" w:rsidRPr="00081FCD" w:rsidRDefault="00643CFC" w:rsidP="00643CFC">
      <w:pPr>
        <w:widowControl w:val="0"/>
        <w:numPr>
          <w:ilvl w:val="0"/>
          <w:numId w:val="18"/>
        </w:numPr>
        <w:jc w:val="both"/>
      </w:pPr>
      <w:r w:rsidRPr="00081FCD">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w:t>
      </w:r>
      <w:r w:rsidRPr="00081FCD">
        <w:lastRenderedPageBreak/>
        <w:t>организации;</w:t>
      </w:r>
    </w:p>
    <w:p w14:paraId="67D17826" w14:textId="77777777" w:rsidR="00643CFC" w:rsidRPr="00081FCD" w:rsidRDefault="00643CFC" w:rsidP="00643CFC">
      <w:pPr>
        <w:widowControl w:val="0"/>
        <w:numPr>
          <w:ilvl w:val="0"/>
          <w:numId w:val="18"/>
        </w:numPr>
        <w:jc w:val="both"/>
      </w:pPr>
      <w:r w:rsidRPr="00081FCD">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14:paraId="69FB38FF" w14:textId="77777777" w:rsidR="00643CFC" w:rsidRPr="00081FCD" w:rsidRDefault="00643CFC" w:rsidP="00643CFC">
      <w:pPr>
        <w:ind w:firstLine="540"/>
        <w:jc w:val="both"/>
      </w:pPr>
      <w:r w:rsidRPr="00081FCD">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65C67DC1" w14:textId="77777777" w:rsidR="00643CFC" w:rsidRPr="00081FCD" w:rsidRDefault="00643CFC" w:rsidP="00643CFC">
      <w:pPr>
        <w:widowControl w:val="0"/>
        <w:numPr>
          <w:ilvl w:val="0"/>
          <w:numId w:val="17"/>
        </w:numPr>
        <w:jc w:val="both"/>
      </w:pPr>
      <w:r w:rsidRPr="00081FCD">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0AD33D44" w14:textId="77777777" w:rsidR="00643CFC" w:rsidRPr="00081FCD" w:rsidRDefault="00643CFC" w:rsidP="00643CFC">
      <w:pPr>
        <w:widowControl w:val="0"/>
        <w:numPr>
          <w:ilvl w:val="0"/>
          <w:numId w:val="17"/>
        </w:numPr>
        <w:jc w:val="both"/>
      </w:pPr>
      <w:r w:rsidRPr="00081FCD">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64E21F9C" w14:textId="77777777" w:rsidR="00643CFC" w:rsidRPr="00081FCD" w:rsidRDefault="00643CFC" w:rsidP="00643CFC">
      <w:pPr>
        <w:widowControl w:val="0"/>
        <w:numPr>
          <w:ilvl w:val="0"/>
          <w:numId w:val="17"/>
        </w:numPr>
        <w:jc w:val="both"/>
      </w:pPr>
      <w:r w:rsidRPr="00081FCD">
        <w:t>Единая теплоснабжающая организация при осуществлении своей деятельности обязана:</w:t>
      </w:r>
    </w:p>
    <w:p w14:paraId="51E38F91" w14:textId="77777777" w:rsidR="00643CFC" w:rsidRPr="00081FCD" w:rsidRDefault="00643CFC" w:rsidP="00643CFC">
      <w:pPr>
        <w:ind w:firstLine="540"/>
        <w:jc w:val="both"/>
      </w:pPr>
      <w:r w:rsidRPr="00081FCD">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22079D19" w14:textId="77777777" w:rsidR="00643CFC" w:rsidRPr="00081FCD" w:rsidRDefault="00643CFC" w:rsidP="00643CFC">
      <w:pPr>
        <w:ind w:firstLine="540"/>
        <w:jc w:val="both"/>
      </w:pPr>
      <w:r w:rsidRPr="00081FCD">
        <w:t>б)</w:t>
      </w:r>
      <w:r w:rsidRPr="00081FCD">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19227F62" w14:textId="77777777" w:rsidR="00643CFC" w:rsidRPr="00081FCD" w:rsidRDefault="00643CFC" w:rsidP="00643CFC">
      <w:pPr>
        <w:ind w:firstLine="540"/>
        <w:jc w:val="both"/>
      </w:pPr>
      <w:r w:rsidRPr="00081FCD">
        <w:t>в)</w:t>
      </w:r>
      <w:r w:rsidRPr="00081FCD">
        <w:tab/>
        <w:t>надлежащим образом исполнять обязательства перед иными теплоснабжающими  организациями в зоне своей деятельности;</w:t>
      </w:r>
    </w:p>
    <w:p w14:paraId="5B7D8806" w14:textId="77777777" w:rsidR="00643CFC" w:rsidRPr="00081FCD" w:rsidRDefault="00643CFC" w:rsidP="00643CFC">
      <w:pPr>
        <w:ind w:firstLine="540"/>
        <w:jc w:val="both"/>
      </w:pPr>
      <w:r w:rsidRPr="00081FCD">
        <w:t>г)</w:t>
      </w:r>
      <w:r w:rsidRPr="00081FCD">
        <w:tab/>
        <w:t>осуществлять контроль режимов потребления тепловой энергии в зоне своей деятельности.</w:t>
      </w:r>
    </w:p>
    <w:p w14:paraId="79D83B92" w14:textId="77777777" w:rsidR="00643CFC" w:rsidRPr="00081FCD" w:rsidRDefault="00643CFC" w:rsidP="00643CFC">
      <w:pPr>
        <w:ind w:firstLine="540"/>
        <w:jc w:val="both"/>
      </w:pPr>
      <w:r w:rsidRPr="00081FCD">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w:t>
      </w:r>
      <w:r w:rsidR="00745B9E" w:rsidRPr="00081FCD">
        <w:t>Ильинского</w:t>
      </w:r>
      <w:r w:rsidRPr="00081FCD">
        <w:t xml:space="preserve"> поселения  единой теплоснабжающей организации нет.</w:t>
      </w:r>
    </w:p>
    <w:p w14:paraId="777257BB" w14:textId="77777777" w:rsidR="00643CFC" w:rsidRPr="00081FCD" w:rsidRDefault="00643CFC" w:rsidP="00643CFC">
      <w:pPr>
        <w:ind w:firstLine="540"/>
        <w:jc w:val="both"/>
      </w:pPr>
    </w:p>
    <w:p w14:paraId="789C9F56" w14:textId="77777777" w:rsidR="00643CFC" w:rsidRPr="00081FCD" w:rsidRDefault="00643CFC" w:rsidP="00643CFC">
      <w:pPr>
        <w:ind w:firstLine="540"/>
        <w:jc w:val="both"/>
        <w:rPr>
          <w:bCs/>
        </w:rPr>
      </w:pPr>
      <w:bookmarkStart w:id="18" w:name="bookmark20"/>
      <w:r w:rsidRPr="00081FCD">
        <w:rPr>
          <w:bCs/>
        </w:rPr>
        <w:t>Раздел П.Решения о распределении тепловой нагрузки между источниками тепловой энергии.</w:t>
      </w:r>
      <w:bookmarkEnd w:id="18"/>
    </w:p>
    <w:p w14:paraId="2B999091" w14:textId="77777777" w:rsidR="00643CFC" w:rsidRPr="00081FCD" w:rsidRDefault="00643CFC" w:rsidP="00643CFC">
      <w:pPr>
        <w:ind w:firstLine="540"/>
        <w:jc w:val="both"/>
        <w:rPr>
          <w:bCs/>
        </w:rPr>
      </w:pPr>
    </w:p>
    <w:p w14:paraId="3D4BDAED" w14:textId="77777777" w:rsidR="00643CFC" w:rsidRPr="00081FCD" w:rsidRDefault="00643CFC" w:rsidP="00643CFC">
      <w:pPr>
        <w:ind w:firstLine="540"/>
        <w:jc w:val="both"/>
      </w:pPr>
      <w:r w:rsidRPr="00081FCD">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14:paraId="221A7E2E" w14:textId="77777777" w:rsidR="00643CFC" w:rsidRPr="00081FCD" w:rsidRDefault="00643CFC" w:rsidP="00643CFC">
      <w:pPr>
        <w:pStyle w:val="20"/>
        <w:shd w:val="clear" w:color="auto" w:fill="auto"/>
        <w:spacing w:after="0" w:line="240" w:lineRule="exact"/>
        <w:jc w:val="right"/>
        <w:rPr>
          <w:rFonts w:ascii="Times New Roman" w:hAnsi="Times New Roman" w:cs="Times New Roman"/>
          <w:sz w:val="24"/>
          <w:szCs w:val="24"/>
        </w:rPr>
      </w:pPr>
      <w:r w:rsidRPr="00081FCD">
        <w:rPr>
          <w:rStyle w:val="2"/>
          <w:rFonts w:ascii="Times New Roman" w:hAnsi="Times New Roman" w:cs="Times New Roman"/>
          <w:color w:val="000000"/>
          <w:sz w:val="24"/>
          <w:szCs w:val="24"/>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173"/>
        <w:gridCol w:w="2006"/>
        <w:gridCol w:w="2016"/>
      </w:tblGrid>
      <w:tr w:rsidR="00643CFC" w:rsidRPr="00081FCD" w14:paraId="3D26323E" w14:textId="77777777" w:rsidTr="00217621">
        <w:trPr>
          <w:trHeight w:hRule="exact" w:val="1310"/>
        </w:trPr>
        <w:tc>
          <w:tcPr>
            <w:tcW w:w="643" w:type="dxa"/>
            <w:shd w:val="clear" w:color="auto" w:fill="FFFFFF"/>
          </w:tcPr>
          <w:p w14:paraId="6D677A82"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w:t>
            </w:r>
          </w:p>
          <w:p w14:paraId="35D3B83A"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п/п</w:t>
            </w:r>
          </w:p>
        </w:tc>
        <w:tc>
          <w:tcPr>
            <w:tcW w:w="3173" w:type="dxa"/>
            <w:shd w:val="clear" w:color="auto" w:fill="FFFFFF"/>
          </w:tcPr>
          <w:p w14:paraId="164F4B3C"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14:paraId="7B05FF2E"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котельной</w:t>
            </w:r>
          </w:p>
        </w:tc>
        <w:tc>
          <w:tcPr>
            <w:tcW w:w="2006" w:type="dxa"/>
            <w:shd w:val="clear" w:color="auto" w:fill="FFFFFF"/>
          </w:tcPr>
          <w:p w14:paraId="301B855E"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Установленная</w:t>
            </w:r>
          </w:p>
          <w:p w14:paraId="2AD83227"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мощность,</w:t>
            </w:r>
          </w:p>
          <w:p w14:paraId="4308D530" w14:textId="77777777"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c>
          <w:tcPr>
            <w:tcW w:w="2016" w:type="dxa"/>
            <w:shd w:val="clear" w:color="auto" w:fill="FFFFFF"/>
            <w:vAlign w:val="bottom"/>
          </w:tcPr>
          <w:p w14:paraId="44E7762B"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Подключенная</w:t>
            </w:r>
          </w:p>
          <w:p w14:paraId="7EAD2064"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тепловая</w:t>
            </w:r>
          </w:p>
          <w:p w14:paraId="52C09530"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нагрузка,</w:t>
            </w:r>
          </w:p>
          <w:p w14:paraId="41282BD4" w14:textId="77777777" w:rsidR="00643CFC" w:rsidRPr="00081FCD" w:rsidRDefault="005B6B0F" w:rsidP="00217621">
            <w:pPr>
              <w:pStyle w:val="20"/>
              <w:shd w:val="clear" w:color="auto" w:fill="auto"/>
              <w:spacing w:after="0" w:line="322" w:lineRule="exact"/>
              <w:jc w:val="left"/>
              <w:rPr>
                <w:rFonts w:ascii="Times New Roman" w:hAnsi="Times New Roman" w:cs="Times New Roman"/>
                <w:sz w:val="24"/>
                <w:szCs w:val="24"/>
                <w:lang w:eastAsia="ru-RU"/>
              </w:rPr>
            </w:pPr>
            <w:r>
              <w:rPr>
                <w:rStyle w:val="2"/>
                <w:rFonts w:ascii="Times New Roman" w:hAnsi="Times New Roman" w:cs="Times New Roman"/>
                <w:color w:val="000000"/>
                <w:sz w:val="24"/>
                <w:szCs w:val="24"/>
                <w:lang w:eastAsia="ru-RU"/>
              </w:rPr>
              <w:t xml:space="preserve"> </w:t>
            </w:r>
          </w:p>
        </w:tc>
      </w:tr>
      <w:tr w:rsidR="00643CFC" w:rsidRPr="00081FCD" w14:paraId="5EA04B18" w14:textId="77777777" w:rsidTr="00217621">
        <w:trPr>
          <w:trHeight w:hRule="exact" w:val="1296"/>
        </w:trPr>
        <w:tc>
          <w:tcPr>
            <w:tcW w:w="643" w:type="dxa"/>
            <w:shd w:val="clear" w:color="auto" w:fill="FFFFFF"/>
            <w:vAlign w:val="bottom"/>
          </w:tcPr>
          <w:p w14:paraId="7D624046"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2</w:t>
            </w:r>
          </w:p>
        </w:tc>
        <w:tc>
          <w:tcPr>
            <w:tcW w:w="3173" w:type="dxa"/>
            <w:shd w:val="clear" w:color="auto" w:fill="FFFFFF"/>
            <w:vAlign w:val="bottom"/>
          </w:tcPr>
          <w:p w14:paraId="3D48AFC5" w14:textId="77777777" w:rsidR="00643CFC" w:rsidRPr="00081FCD"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081FCD">
              <w:rPr>
                <w:rStyle w:val="2"/>
                <w:rFonts w:ascii="Times New Roman" w:hAnsi="Times New Roman" w:cs="Times New Roman"/>
                <w:color w:val="000000"/>
                <w:sz w:val="24"/>
                <w:szCs w:val="24"/>
                <w:lang w:eastAsia="ru-RU"/>
              </w:rPr>
              <w:t>котельная администрации сельсовета</w:t>
            </w:r>
          </w:p>
          <w:p w14:paraId="288BF99A"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с.Ильинка</w:t>
            </w:r>
          </w:p>
        </w:tc>
        <w:tc>
          <w:tcPr>
            <w:tcW w:w="2006" w:type="dxa"/>
            <w:shd w:val="clear" w:color="auto" w:fill="FFFFFF"/>
            <w:vAlign w:val="center"/>
          </w:tcPr>
          <w:p w14:paraId="1CF3450A"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1,16</w:t>
            </w:r>
          </w:p>
        </w:tc>
        <w:tc>
          <w:tcPr>
            <w:tcW w:w="2016" w:type="dxa"/>
            <w:shd w:val="clear" w:color="auto" w:fill="FFFFFF"/>
            <w:vAlign w:val="center"/>
          </w:tcPr>
          <w:p w14:paraId="3BAC5E09" w14:textId="77777777" w:rsidR="00643CFC" w:rsidRPr="00081FCD" w:rsidRDefault="00643CFC" w:rsidP="00217621">
            <w:pPr>
              <w:pStyle w:val="20"/>
              <w:shd w:val="clear" w:color="auto" w:fill="auto"/>
              <w:spacing w:after="0" w:line="240" w:lineRule="exac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0,287</w:t>
            </w:r>
          </w:p>
        </w:tc>
      </w:tr>
    </w:tbl>
    <w:p w14:paraId="466DD107" w14:textId="77777777" w:rsidR="00643CFC" w:rsidRPr="00081FCD" w:rsidRDefault="00643CFC" w:rsidP="00643CFC">
      <w:pPr>
        <w:ind w:firstLine="540"/>
        <w:jc w:val="both"/>
      </w:pPr>
      <w:r w:rsidRPr="00081FCD">
        <w:lastRenderedPageBreak/>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 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14:paraId="7DF8D64D" w14:textId="77777777" w:rsidR="00643CFC" w:rsidRPr="00081FCD" w:rsidRDefault="00643CFC" w:rsidP="00643CFC">
      <w:pPr>
        <w:ind w:firstLine="540"/>
        <w:jc w:val="both"/>
      </w:pPr>
    </w:p>
    <w:p w14:paraId="4E42433B" w14:textId="77777777" w:rsidR="00643CFC" w:rsidRPr="00081FCD" w:rsidRDefault="00643CFC" w:rsidP="00643CFC">
      <w:pPr>
        <w:ind w:firstLine="540"/>
        <w:jc w:val="both"/>
        <w:rPr>
          <w:bCs/>
        </w:rPr>
      </w:pPr>
      <w:bookmarkStart w:id="19" w:name="bookmark21"/>
      <w:r w:rsidRPr="00081FCD">
        <w:rPr>
          <w:bCs/>
        </w:rPr>
        <w:t xml:space="preserve">Раздел 12. Перечень бесхозяйных тепловых сетей и определение организации, уполномоченной на их эксплуатацию. </w:t>
      </w:r>
      <w:bookmarkEnd w:id="19"/>
    </w:p>
    <w:p w14:paraId="5F1A00A1" w14:textId="77777777" w:rsidR="00643CFC" w:rsidRPr="00081FCD" w:rsidRDefault="00643CFC" w:rsidP="00643CFC">
      <w:pPr>
        <w:ind w:firstLine="540"/>
        <w:jc w:val="both"/>
        <w:rPr>
          <w:bCs/>
        </w:rPr>
      </w:pPr>
    </w:p>
    <w:p w14:paraId="0397044C" w14:textId="77777777" w:rsidR="00643CFC" w:rsidRPr="00081FCD" w:rsidRDefault="00643CFC" w:rsidP="00643CFC">
      <w:pPr>
        <w:ind w:firstLine="540"/>
        <w:jc w:val="both"/>
      </w:pPr>
      <w:r w:rsidRPr="00081FCD">
        <w:t>Характеристика бесхозяйных тепловых сетей.</w:t>
      </w:r>
    </w:p>
    <w:p w14:paraId="538C88FC" w14:textId="77777777" w:rsidR="00643CFC" w:rsidRPr="00081FCD" w:rsidRDefault="00643CFC" w:rsidP="00643CFC">
      <w:pPr>
        <w:pStyle w:val="22"/>
        <w:keepNext/>
        <w:keepLines/>
        <w:shd w:val="clear" w:color="auto" w:fill="auto"/>
        <w:spacing w:after="295" w:line="326" w:lineRule="exact"/>
        <w:ind w:left="140"/>
        <w:jc w:val="right"/>
        <w:rPr>
          <w:rStyle w:val="21"/>
          <w:rFonts w:ascii="Times New Roman" w:hAnsi="Times New Roman" w:cs="Times New Roman"/>
          <w:color w:val="000000"/>
          <w:sz w:val="24"/>
          <w:szCs w:val="24"/>
        </w:rPr>
      </w:pPr>
      <w:r w:rsidRPr="00081FCD">
        <w:rPr>
          <w:rStyle w:val="21"/>
          <w:rFonts w:ascii="Times New Roman" w:hAnsi="Times New Roman" w:cs="Times New Roman"/>
          <w:color w:val="000000"/>
          <w:sz w:val="24"/>
          <w:szCs w:val="24"/>
        </w:rPr>
        <w:t>Таблица 18</w:t>
      </w:r>
    </w:p>
    <w:tbl>
      <w:tblPr>
        <w:tblW w:w="0" w:type="auto"/>
        <w:tblInd w:w="5" w:type="dxa"/>
        <w:tblLayout w:type="fixed"/>
        <w:tblCellMar>
          <w:left w:w="0" w:type="dxa"/>
          <w:right w:w="0" w:type="dxa"/>
        </w:tblCellMar>
        <w:tblLook w:val="0000" w:firstRow="0" w:lastRow="0" w:firstColumn="0" w:lastColumn="0" w:noHBand="0" w:noVBand="0"/>
      </w:tblPr>
      <w:tblGrid>
        <w:gridCol w:w="2376"/>
        <w:gridCol w:w="2386"/>
        <w:gridCol w:w="2386"/>
        <w:gridCol w:w="2395"/>
      </w:tblGrid>
      <w:tr w:rsidR="00643CFC" w:rsidRPr="00081FCD" w14:paraId="11E9B094" w14:textId="77777777" w:rsidTr="00217621">
        <w:trPr>
          <w:trHeight w:hRule="exact" w:val="2928"/>
        </w:trPr>
        <w:tc>
          <w:tcPr>
            <w:tcW w:w="2376" w:type="dxa"/>
            <w:tcBorders>
              <w:top w:val="single" w:sz="4" w:space="0" w:color="auto"/>
              <w:left w:val="single" w:sz="4" w:space="0" w:color="auto"/>
              <w:bottom w:val="nil"/>
              <w:right w:val="nil"/>
            </w:tcBorders>
            <w:shd w:val="clear" w:color="auto" w:fill="FFFFFF"/>
          </w:tcPr>
          <w:p w14:paraId="51702049" w14:textId="77777777" w:rsidR="00643CFC" w:rsidRPr="00081FCD"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Наименование</w:t>
            </w:r>
          </w:p>
          <w:p w14:paraId="55936A35" w14:textId="77777777" w:rsidR="00643CFC" w:rsidRPr="00081FCD"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объекта</w:t>
            </w:r>
          </w:p>
        </w:tc>
        <w:tc>
          <w:tcPr>
            <w:tcW w:w="2386" w:type="dxa"/>
            <w:tcBorders>
              <w:top w:val="single" w:sz="4" w:space="0" w:color="auto"/>
              <w:left w:val="single" w:sz="4" w:space="0" w:color="auto"/>
              <w:bottom w:val="nil"/>
              <w:right w:val="nil"/>
            </w:tcBorders>
            <w:shd w:val="clear" w:color="auto" w:fill="FFFFFF"/>
          </w:tcPr>
          <w:p w14:paraId="135E5D5B"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Адрес объекта</w:t>
            </w:r>
          </w:p>
        </w:tc>
        <w:tc>
          <w:tcPr>
            <w:tcW w:w="2386" w:type="dxa"/>
            <w:tcBorders>
              <w:top w:val="single" w:sz="4" w:space="0" w:color="auto"/>
              <w:left w:val="single" w:sz="4" w:space="0" w:color="auto"/>
              <w:bottom w:val="nil"/>
              <w:right w:val="nil"/>
            </w:tcBorders>
            <w:shd w:val="clear" w:color="auto" w:fill="FFFFFF"/>
          </w:tcPr>
          <w:p w14:paraId="26302754"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 записи в Едином гос. реестре прав на недвижимое имущество и сделок с ним, дата принятия на учет</w:t>
            </w:r>
          </w:p>
        </w:tc>
        <w:tc>
          <w:tcPr>
            <w:tcW w:w="2395" w:type="dxa"/>
            <w:tcBorders>
              <w:top w:val="single" w:sz="4" w:space="0" w:color="auto"/>
              <w:left w:val="single" w:sz="4" w:space="0" w:color="auto"/>
              <w:bottom w:val="nil"/>
              <w:right w:val="single" w:sz="4" w:space="0" w:color="auto"/>
            </w:tcBorders>
            <w:shd w:val="clear" w:color="auto" w:fill="FFFFFF"/>
            <w:vAlign w:val="bottom"/>
          </w:tcPr>
          <w:p w14:paraId="20618EFE"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Кадастровый №</w:t>
            </w:r>
          </w:p>
          <w:p w14:paraId="59B77911"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земельного</w:t>
            </w:r>
          </w:p>
          <w:p w14:paraId="6EAC765C"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участка, в</w:t>
            </w:r>
          </w:p>
          <w:p w14:paraId="6945AAEB"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пределах</w:t>
            </w:r>
          </w:p>
          <w:p w14:paraId="30BAF12F"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которого</w:t>
            </w:r>
          </w:p>
          <w:p w14:paraId="0EC35C90"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расположен</w:t>
            </w:r>
          </w:p>
          <w:p w14:paraId="77C2B489"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объект</w:t>
            </w:r>
          </w:p>
          <w:p w14:paraId="0394DCC4"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недвижимого</w:t>
            </w:r>
          </w:p>
          <w:p w14:paraId="00E5FB63"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имущества</w:t>
            </w:r>
          </w:p>
        </w:tc>
      </w:tr>
      <w:tr w:rsidR="00643CFC" w:rsidRPr="00081FCD" w14:paraId="6019F347" w14:textId="77777777" w:rsidTr="00217621">
        <w:trPr>
          <w:trHeight w:hRule="exact" w:val="994"/>
        </w:trPr>
        <w:tc>
          <w:tcPr>
            <w:tcW w:w="2376" w:type="dxa"/>
            <w:tcBorders>
              <w:top w:val="single" w:sz="4" w:space="0" w:color="auto"/>
              <w:left w:val="single" w:sz="4" w:space="0" w:color="auto"/>
              <w:bottom w:val="single" w:sz="4" w:space="0" w:color="auto"/>
              <w:right w:val="nil"/>
            </w:tcBorders>
            <w:shd w:val="clear" w:color="auto" w:fill="FFFFFF"/>
          </w:tcPr>
          <w:p w14:paraId="4D27C64D"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Тепловые сети</w:t>
            </w:r>
          </w:p>
        </w:tc>
        <w:tc>
          <w:tcPr>
            <w:tcW w:w="2386" w:type="dxa"/>
            <w:tcBorders>
              <w:top w:val="single" w:sz="4" w:space="0" w:color="auto"/>
              <w:left w:val="single" w:sz="4" w:space="0" w:color="auto"/>
              <w:bottom w:val="single" w:sz="4" w:space="0" w:color="auto"/>
              <w:right w:val="nil"/>
            </w:tcBorders>
            <w:shd w:val="clear" w:color="auto" w:fill="FFFFFF"/>
            <w:vAlign w:val="bottom"/>
          </w:tcPr>
          <w:p w14:paraId="09EF6795"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Ильинский</w:t>
            </w:r>
          </w:p>
          <w:p w14:paraId="406574A1"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сельсовет</w:t>
            </w:r>
          </w:p>
          <w:p w14:paraId="0F38127E" w14:textId="77777777" w:rsidR="00643CFC" w:rsidRPr="00081FCD"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right w:val="nil"/>
            </w:tcBorders>
            <w:shd w:val="clear" w:color="auto" w:fill="FFFFFF"/>
          </w:tcPr>
          <w:p w14:paraId="752A229E"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отсутствуют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14:paraId="6C7F061A" w14:textId="77777777" w:rsidR="00643CFC" w:rsidRPr="00081FCD"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081FCD">
              <w:rPr>
                <w:rStyle w:val="2"/>
                <w:rFonts w:ascii="Times New Roman" w:hAnsi="Times New Roman" w:cs="Times New Roman"/>
                <w:color w:val="000000"/>
                <w:sz w:val="24"/>
                <w:szCs w:val="24"/>
                <w:lang w:eastAsia="ru-RU"/>
              </w:rPr>
              <w:t>отсутствуют</w:t>
            </w:r>
          </w:p>
        </w:tc>
      </w:tr>
    </w:tbl>
    <w:p w14:paraId="5E96D0EB" w14:textId="77777777" w:rsidR="00643CFC" w:rsidRPr="00081FCD" w:rsidRDefault="00643CFC" w:rsidP="00643CFC">
      <w:pPr>
        <w:jc w:val="both"/>
      </w:pPr>
    </w:p>
    <w:p w14:paraId="5AD9B750" w14:textId="77777777" w:rsidR="00643CFC" w:rsidRPr="00081FCD" w:rsidRDefault="00643CFC" w:rsidP="00643CFC">
      <w:pPr>
        <w:ind w:firstLine="540"/>
        <w:jc w:val="both"/>
        <w:rPr>
          <w:bCs/>
        </w:rPr>
      </w:pPr>
      <w:bookmarkStart w:id="20" w:name="bookmark22"/>
      <w:r w:rsidRPr="00081FCD">
        <w:rPr>
          <w:bCs/>
        </w:rPr>
        <w:t>Заключение</w:t>
      </w:r>
      <w:bookmarkEnd w:id="20"/>
      <w:r w:rsidRPr="00081FCD">
        <w:rPr>
          <w:bCs/>
        </w:rPr>
        <w:t>.</w:t>
      </w:r>
    </w:p>
    <w:p w14:paraId="6D5A6023" w14:textId="77777777" w:rsidR="00643CFC" w:rsidRPr="00081FCD" w:rsidRDefault="00643CFC" w:rsidP="00643CFC">
      <w:pPr>
        <w:ind w:firstLine="540"/>
        <w:jc w:val="both"/>
        <w:rPr>
          <w:bCs/>
        </w:rPr>
      </w:pPr>
    </w:p>
    <w:p w14:paraId="3F270405" w14:textId="77777777" w:rsidR="00643CFC" w:rsidRPr="00081FCD" w:rsidRDefault="00643CFC" w:rsidP="00643CFC">
      <w:pPr>
        <w:ind w:firstLine="540"/>
        <w:jc w:val="both"/>
      </w:pPr>
      <w:r w:rsidRPr="00081FCD">
        <w:t xml:space="preserve">На территории Ильинского сельсовета используется централизованное теплоснабжение для объектов социальной сферы,  частного малоэтажный сектора и </w:t>
      </w:r>
      <w:r w:rsidR="003D6791" w:rsidRPr="00081FCD">
        <w:t>одного</w:t>
      </w:r>
      <w:r w:rsidRPr="00081FCD">
        <w:t xml:space="preserve"> МКД.</w:t>
      </w:r>
    </w:p>
    <w:p w14:paraId="56D1FD78" w14:textId="77777777" w:rsidR="00643CFC" w:rsidRPr="00081FCD" w:rsidRDefault="00643CFC" w:rsidP="00643CFC">
      <w:pPr>
        <w:ind w:firstLine="540"/>
        <w:jc w:val="both"/>
      </w:pPr>
      <w:r w:rsidRPr="00081FCD">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котельных.</w:t>
      </w:r>
    </w:p>
    <w:p w14:paraId="50F5D3A3" w14:textId="77777777" w:rsidR="00643CFC" w:rsidRPr="00081FCD" w:rsidRDefault="00643CFC" w:rsidP="00643CFC">
      <w:pPr>
        <w:ind w:firstLine="540"/>
        <w:jc w:val="both"/>
      </w:pPr>
      <w:r w:rsidRPr="00081FCD">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14:paraId="01C4F567" w14:textId="77777777" w:rsidR="00643CFC" w:rsidRPr="00081FCD" w:rsidRDefault="00643CFC" w:rsidP="00643CFC">
      <w:pPr>
        <w:ind w:firstLine="540"/>
        <w:jc w:val="both"/>
      </w:pPr>
      <w:r w:rsidRPr="00081FCD">
        <w:t>тепловые источники (котельные) могут рабо</w:t>
      </w:r>
      <w:r w:rsidR="003D6791" w:rsidRPr="00081FCD">
        <w:t>тать на различных видах топлива</w:t>
      </w:r>
      <w:r w:rsidRPr="00081FCD">
        <w:t>.</w:t>
      </w:r>
    </w:p>
    <w:p w14:paraId="7C071415" w14:textId="77777777" w:rsidR="00643CFC" w:rsidRPr="00081FCD" w:rsidRDefault="00643CFC" w:rsidP="00643CFC">
      <w:pPr>
        <w:ind w:firstLine="540"/>
        <w:jc w:val="both"/>
      </w:pPr>
      <w:r w:rsidRPr="00081FCD">
        <w:t>в закольцованных тепловых сетях централизованного теплоснабжения выход из строя одного из теплоисточников позволяет переключить подачу теплоносителя на другой источник без отключения отопления зданий.</w:t>
      </w:r>
    </w:p>
    <w:p w14:paraId="369A5527" w14:textId="77777777" w:rsidR="00643CFC" w:rsidRPr="00081FCD" w:rsidRDefault="00643CFC" w:rsidP="00643CFC">
      <w:pPr>
        <w:ind w:firstLine="540"/>
        <w:jc w:val="both"/>
      </w:pPr>
      <w:r w:rsidRPr="00081FCD">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w:t>
      </w:r>
    </w:p>
    <w:p w14:paraId="59C19CBF" w14:textId="77777777" w:rsidR="00643CFC" w:rsidRPr="00081FCD" w:rsidRDefault="00643CFC" w:rsidP="00643CFC">
      <w:pPr>
        <w:ind w:firstLine="540"/>
        <w:jc w:val="both"/>
      </w:pPr>
      <w:r w:rsidRPr="00081FCD">
        <w:t xml:space="preserve">С целью выявления реального дисбаланса между мощностями по выработке тепла и подключёнными нагрузками потребителей проведены расчеты работы систем теплоснабжения </w:t>
      </w:r>
      <w:r w:rsidR="00745B9E" w:rsidRPr="00081FCD">
        <w:t>Ильинского</w:t>
      </w:r>
      <w:r w:rsidRPr="00081FCD">
        <w:t xml:space="preserve"> сельсовета по реальным тепловым нагрузкам </w:t>
      </w:r>
      <w:r w:rsidR="00745B9E" w:rsidRPr="00081FCD">
        <w:t>отопительного периода 20</w:t>
      </w:r>
      <w:r w:rsidR="00081FCD" w:rsidRPr="00081FCD">
        <w:t>2</w:t>
      </w:r>
      <w:r w:rsidR="008C7DA9">
        <w:t>3</w:t>
      </w:r>
      <w:r w:rsidR="00745B9E" w:rsidRPr="00081FCD">
        <w:t xml:space="preserve"> – </w:t>
      </w:r>
      <w:r w:rsidR="00600A60" w:rsidRPr="00081FCD">
        <w:t>202</w:t>
      </w:r>
      <w:r w:rsidR="008C7DA9">
        <w:t>4</w:t>
      </w:r>
      <w:r w:rsidR="00745B9E" w:rsidRPr="00081FCD">
        <w:t xml:space="preserve"> </w:t>
      </w:r>
      <w:r w:rsidRPr="00081FCD">
        <w:t xml:space="preserve">года. Развитие теплоснабжения </w:t>
      </w:r>
      <w:r w:rsidR="00745B9E" w:rsidRPr="00081FCD">
        <w:t>Ильинского</w:t>
      </w:r>
      <w:r w:rsidRPr="00081FCD">
        <w:t xml:space="preserve"> сельсовета до 2028 года предполагается базировать на преимущественном использовании существующих котельных с повышением эффективности и надежности.</w:t>
      </w:r>
    </w:p>
    <w:p w14:paraId="73A73495" w14:textId="77777777" w:rsidR="00643CFC" w:rsidRPr="00081FCD" w:rsidRDefault="00643CFC" w:rsidP="00643CFC">
      <w:pPr>
        <w:ind w:firstLine="540"/>
        <w:jc w:val="both"/>
      </w:pPr>
      <w:r w:rsidRPr="00081FCD">
        <w:t>Разработанная схема теплоснабжения будет ежегодно актуализироваться, один раз в пять лет корректироваться.</w:t>
      </w:r>
    </w:p>
    <w:p w14:paraId="7099393A" w14:textId="77777777" w:rsidR="00643CFC" w:rsidRPr="00081FCD" w:rsidRDefault="00643CFC" w:rsidP="00643CFC">
      <w:pPr>
        <w:ind w:firstLine="540"/>
        <w:jc w:val="both"/>
      </w:pPr>
    </w:p>
    <w:p w14:paraId="41356513" w14:textId="77777777" w:rsidR="00643CFC" w:rsidRPr="00081FCD" w:rsidRDefault="00643CFC" w:rsidP="00643CFC">
      <w:pPr>
        <w:ind w:firstLine="540"/>
        <w:jc w:val="both"/>
        <w:rPr>
          <w:bCs/>
        </w:rPr>
      </w:pPr>
      <w:bookmarkStart w:id="21" w:name="bookmark23"/>
      <w:r w:rsidRPr="00081FCD">
        <w:rPr>
          <w:bCs/>
        </w:rPr>
        <w:lastRenderedPageBreak/>
        <w:t>Список используемой литературы</w:t>
      </w:r>
      <w:bookmarkEnd w:id="21"/>
    </w:p>
    <w:p w14:paraId="38735F3F" w14:textId="77777777" w:rsidR="00643CFC" w:rsidRPr="00081FCD" w:rsidRDefault="00643CFC" w:rsidP="00643CFC">
      <w:pPr>
        <w:ind w:firstLine="540"/>
        <w:jc w:val="both"/>
        <w:rPr>
          <w:bCs/>
        </w:rPr>
      </w:pPr>
    </w:p>
    <w:p w14:paraId="3D19C975" w14:textId="77777777" w:rsidR="00643CFC" w:rsidRPr="00081FCD" w:rsidRDefault="00643CFC" w:rsidP="00643CFC">
      <w:pPr>
        <w:widowControl w:val="0"/>
        <w:numPr>
          <w:ilvl w:val="0"/>
          <w:numId w:val="19"/>
        </w:numPr>
        <w:jc w:val="both"/>
      </w:pPr>
      <w:r w:rsidRPr="00081FCD">
        <w:t>СНиП 2.01.01 -82 «Строительная климатология и геофизика»;</w:t>
      </w:r>
    </w:p>
    <w:p w14:paraId="2152519E" w14:textId="77777777" w:rsidR="00643CFC" w:rsidRPr="00081FCD" w:rsidRDefault="00643CFC" w:rsidP="00643CFC">
      <w:pPr>
        <w:widowControl w:val="0"/>
        <w:numPr>
          <w:ilvl w:val="0"/>
          <w:numId w:val="19"/>
        </w:numPr>
        <w:jc w:val="both"/>
      </w:pPr>
      <w:r w:rsidRPr="00081FCD">
        <w:t>ГОСТ Р 50831-95 «Установки котельные. Тепломеханическое оборудование. Общие технические требования»;</w:t>
      </w:r>
    </w:p>
    <w:p w14:paraId="6E11D225" w14:textId="77777777" w:rsidR="00643CFC" w:rsidRPr="00081FCD" w:rsidRDefault="00643CFC" w:rsidP="00643CFC">
      <w:pPr>
        <w:widowControl w:val="0"/>
        <w:numPr>
          <w:ilvl w:val="0"/>
          <w:numId w:val="19"/>
        </w:numPr>
        <w:jc w:val="both"/>
      </w:pPr>
      <w:r w:rsidRPr="00081FCD">
        <w:t>СНиП П-35-76 «Котельные установки»;</w:t>
      </w:r>
    </w:p>
    <w:p w14:paraId="3CB7B4AD" w14:textId="77777777" w:rsidR="00643CFC" w:rsidRPr="00081FCD" w:rsidRDefault="00643CFC" w:rsidP="00643CFC">
      <w:pPr>
        <w:widowControl w:val="0"/>
        <w:numPr>
          <w:ilvl w:val="0"/>
          <w:numId w:val="19"/>
        </w:numPr>
        <w:jc w:val="both"/>
      </w:pPr>
      <w:r w:rsidRPr="00081FCD">
        <w:t>СНиП 41-02-2003 «Тепловые сети»;</w:t>
      </w:r>
    </w:p>
    <w:p w14:paraId="6E9B2597" w14:textId="77777777" w:rsidR="00643CFC" w:rsidRPr="00081FCD" w:rsidRDefault="00643CFC" w:rsidP="00643CFC">
      <w:pPr>
        <w:widowControl w:val="0"/>
        <w:numPr>
          <w:ilvl w:val="0"/>
          <w:numId w:val="19"/>
        </w:numPr>
        <w:jc w:val="both"/>
      </w:pPr>
      <w:r w:rsidRPr="00081FCD">
        <w:t>СНиП 41-01-2003. «Отопление, вентиляция и кондиционирование»;</w:t>
      </w:r>
    </w:p>
    <w:p w14:paraId="50FDFC67" w14:textId="77777777" w:rsidR="00643CFC" w:rsidRPr="00081FCD" w:rsidRDefault="00643CFC" w:rsidP="00643CFC">
      <w:pPr>
        <w:widowControl w:val="0"/>
        <w:numPr>
          <w:ilvl w:val="0"/>
          <w:numId w:val="19"/>
        </w:numPr>
        <w:jc w:val="both"/>
      </w:pPr>
      <w:r w:rsidRPr="00081FCD">
        <w:t>СанПиН 2.2.4.548-96. «Гигиенические требования к микроклимату производственных помещений»</w:t>
      </w:r>
    </w:p>
    <w:p w14:paraId="3AC8E0A6" w14:textId="77777777" w:rsidR="00643CFC" w:rsidRPr="00081FCD" w:rsidRDefault="00643CFC" w:rsidP="00643CFC">
      <w:pPr>
        <w:widowControl w:val="0"/>
        <w:numPr>
          <w:ilvl w:val="0"/>
          <w:numId w:val="19"/>
        </w:numPr>
        <w:jc w:val="both"/>
      </w:pPr>
      <w:r w:rsidRPr="00081FCD">
        <w:t>СанПиН 2.1.2.1002-00 «Санитарно-эпидемиологические требования к жилым зданиям и помещениям»;</w:t>
      </w:r>
    </w:p>
    <w:p w14:paraId="475F02FE" w14:textId="77777777" w:rsidR="00643CFC" w:rsidRPr="00081FCD" w:rsidRDefault="00643CFC" w:rsidP="00643CFC">
      <w:pPr>
        <w:widowControl w:val="0"/>
        <w:numPr>
          <w:ilvl w:val="0"/>
          <w:numId w:val="19"/>
        </w:numPr>
        <w:jc w:val="both"/>
      </w:pPr>
      <w:r w:rsidRPr="00081FCD">
        <w:t>ГОСТ Р 51750-2001. «Методика определения энергоемкости при производстве продукции и оказании услуг в технологических энергетических системах»;</w:t>
      </w:r>
    </w:p>
    <w:p w14:paraId="23029714" w14:textId="77777777" w:rsidR="00643CFC" w:rsidRPr="00081FCD" w:rsidRDefault="00643CFC" w:rsidP="00643CFC">
      <w:pPr>
        <w:widowControl w:val="0"/>
        <w:numPr>
          <w:ilvl w:val="0"/>
          <w:numId w:val="19"/>
        </w:numPr>
        <w:jc w:val="both"/>
      </w:pPr>
      <w:r w:rsidRPr="00081FCD">
        <w:t>ГОСТ Р 51749-2001. «Энергопотребляющее оборудование</w:t>
      </w:r>
    </w:p>
    <w:p w14:paraId="356A94B6" w14:textId="77777777" w:rsidR="00643CFC" w:rsidRPr="00081FCD" w:rsidRDefault="00643CFC" w:rsidP="00643CFC">
      <w:pPr>
        <w:ind w:firstLine="540"/>
        <w:jc w:val="both"/>
      </w:pPr>
      <w:r w:rsidRPr="00081FCD">
        <w:t>общепромышленного назначения. Виды. Типы. Группы. Показатели энергетической эффективности. Идентификация»;</w:t>
      </w:r>
    </w:p>
    <w:p w14:paraId="54D7D7AB" w14:textId="77777777" w:rsidR="00643CFC" w:rsidRPr="00081FCD" w:rsidRDefault="00643CFC" w:rsidP="00643CFC">
      <w:pPr>
        <w:widowControl w:val="0"/>
        <w:numPr>
          <w:ilvl w:val="0"/>
          <w:numId w:val="20"/>
        </w:numPr>
        <w:jc w:val="both"/>
      </w:pPr>
      <w:r w:rsidRPr="00081FCD">
        <w:t>ГОСТ 31168-2003. «Метод определения удельного потребления тепловой энергии на отопление»;</w:t>
      </w:r>
    </w:p>
    <w:p w14:paraId="777994E2" w14:textId="77777777" w:rsidR="00643CFC" w:rsidRPr="00081FCD" w:rsidRDefault="00643CFC" w:rsidP="00643CFC">
      <w:pPr>
        <w:widowControl w:val="0"/>
        <w:numPr>
          <w:ilvl w:val="0"/>
          <w:numId w:val="20"/>
        </w:numPr>
        <w:jc w:val="both"/>
      </w:pPr>
      <w:r w:rsidRPr="00081FCD">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14:paraId="0E51932C" w14:textId="77777777" w:rsidR="00643CFC" w:rsidRPr="00081FCD" w:rsidRDefault="00643CFC" w:rsidP="00643CFC">
      <w:pPr>
        <w:widowControl w:val="0"/>
        <w:numPr>
          <w:ilvl w:val="0"/>
          <w:numId w:val="20"/>
        </w:numPr>
        <w:jc w:val="both"/>
      </w:pPr>
      <w:r w:rsidRPr="00081FCD">
        <w:t>РД 153-34.0-20.507-98 «Типовая инструкция по технической эксплуатации систем транспорта и распределения тепловой энергии (тепловых сетей)»;</w:t>
      </w:r>
    </w:p>
    <w:p w14:paraId="6A87B634" w14:textId="77777777" w:rsidR="00643CFC" w:rsidRPr="00081FCD" w:rsidRDefault="00643CFC" w:rsidP="00643CFC">
      <w:pPr>
        <w:widowControl w:val="0"/>
        <w:numPr>
          <w:ilvl w:val="0"/>
          <w:numId w:val="20"/>
        </w:numPr>
        <w:jc w:val="both"/>
      </w:pPr>
      <w:r w:rsidRPr="00081FCD">
        <w:t>Методические рекомендации по разработке схем теплоснабжения. (Утверждены приказом Минэнерго России и Минрегиона России от 29 декабря 2012 г №565/667);</w:t>
      </w:r>
    </w:p>
    <w:p w14:paraId="7365E412" w14:textId="77777777" w:rsidR="00643CFC" w:rsidRPr="00081FCD" w:rsidRDefault="00643CFC" w:rsidP="00643CFC">
      <w:pPr>
        <w:widowControl w:val="0"/>
        <w:numPr>
          <w:ilvl w:val="0"/>
          <w:numId w:val="20"/>
        </w:numPr>
        <w:jc w:val="both"/>
      </w:pPr>
      <w:r w:rsidRPr="00081FCD">
        <w:t>Справочник проектировщика тепловых сетей под редакцией А. А. Николаева, М. 1965;</w:t>
      </w:r>
    </w:p>
    <w:p w14:paraId="26EB780F" w14:textId="77777777" w:rsidR="00643CFC" w:rsidRPr="00081FCD" w:rsidRDefault="00643CFC" w:rsidP="00643CFC">
      <w:pPr>
        <w:widowControl w:val="0"/>
        <w:numPr>
          <w:ilvl w:val="0"/>
          <w:numId w:val="20"/>
        </w:numPr>
        <w:jc w:val="both"/>
      </w:pPr>
      <w:r w:rsidRPr="00081FCD">
        <w:t>Правила технической эксплуатации тепловых энергоустановок. Утверждены Приказом Министерства энергетики Российской Федерации от 24 марта 2003 г. № 115;</w:t>
      </w:r>
    </w:p>
    <w:p w14:paraId="3269921F" w14:textId="77777777" w:rsidR="00643CFC" w:rsidRPr="00081FCD" w:rsidRDefault="00643CFC" w:rsidP="00643CFC">
      <w:pPr>
        <w:widowControl w:val="0"/>
        <w:numPr>
          <w:ilvl w:val="0"/>
          <w:numId w:val="20"/>
        </w:numPr>
        <w:jc w:val="both"/>
      </w:pPr>
      <w:r w:rsidRPr="00081FCD">
        <w:t>СНиП 23-01-99 «Строительная климатология» М. Госстрой России, 2000</w:t>
      </w:r>
    </w:p>
    <w:p w14:paraId="17176B5B" w14:textId="77777777" w:rsidR="00643CFC" w:rsidRPr="00081FCD" w:rsidRDefault="00643CFC" w:rsidP="00643CFC">
      <w:pPr>
        <w:widowControl w:val="0"/>
        <w:numPr>
          <w:ilvl w:val="0"/>
          <w:numId w:val="20"/>
        </w:numPr>
        <w:jc w:val="both"/>
      </w:pPr>
      <w:r w:rsidRPr="00081FCD">
        <w:t>1111 РФ от 12 июля 2011 № 562 «Об утверждении перечня объектов и технологий, имеющих высокую энергетическую эффективность, осуществление инвестиций в создание которых является основанием для предоставления инвестиционного налогового кредита.</w:t>
      </w:r>
    </w:p>
    <w:p w14:paraId="787E4F75" w14:textId="77777777" w:rsidR="00643CFC" w:rsidRPr="00081FCD" w:rsidRDefault="00643CFC" w:rsidP="00643CFC">
      <w:pPr>
        <w:spacing w:line="240" w:lineRule="exact"/>
      </w:pPr>
    </w:p>
    <w:p w14:paraId="20BB2DB2" w14:textId="77777777" w:rsidR="00643CFC" w:rsidRPr="00081FCD" w:rsidRDefault="00643CFC" w:rsidP="00643CFC">
      <w:pPr>
        <w:spacing w:line="240" w:lineRule="exact"/>
      </w:pPr>
    </w:p>
    <w:p w14:paraId="47D4D89C" w14:textId="77777777" w:rsidR="00643CFC" w:rsidRPr="00081FCD" w:rsidRDefault="00643CFC" w:rsidP="00643CFC">
      <w:pPr>
        <w:spacing w:line="240" w:lineRule="exact"/>
      </w:pPr>
    </w:p>
    <w:p w14:paraId="4B86B56F" w14:textId="77777777" w:rsidR="00643CFC" w:rsidRPr="00081FCD" w:rsidRDefault="00643CFC" w:rsidP="00643CFC">
      <w:pPr>
        <w:spacing w:line="240" w:lineRule="exact"/>
      </w:pPr>
    </w:p>
    <w:p w14:paraId="09EB3839" w14:textId="77777777" w:rsidR="00643CFC" w:rsidRPr="00081FCD" w:rsidRDefault="00643CFC" w:rsidP="00643CFC">
      <w:pPr>
        <w:spacing w:line="240" w:lineRule="exact"/>
      </w:pPr>
    </w:p>
    <w:p w14:paraId="1FD88E78" w14:textId="77777777" w:rsidR="00643CFC" w:rsidRPr="00081FCD" w:rsidRDefault="00643CFC" w:rsidP="00643CFC">
      <w:pPr>
        <w:spacing w:line="240" w:lineRule="exact"/>
      </w:pPr>
    </w:p>
    <w:p w14:paraId="51DE4811" w14:textId="77777777" w:rsidR="00643CFC" w:rsidRPr="00081FCD" w:rsidRDefault="00643CFC" w:rsidP="00643CFC">
      <w:pPr>
        <w:spacing w:line="240" w:lineRule="exact"/>
      </w:pPr>
    </w:p>
    <w:p w14:paraId="577F9009" w14:textId="77777777" w:rsidR="00643CFC" w:rsidRPr="00081FCD" w:rsidRDefault="00643CFC" w:rsidP="00643CFC">
      <w:pPr>
        <w:spacing w:line="240" w:lineRule="exact"/>
      </w:pPr>
    </w:p>
    <w:p w14:paraId="53C59DA2" w14:textId="77777777" w:rsidR="009F2C47" w:rsidRPr="00081FCD" w:rsidRDefault="009F2C47" w:rsidP="00643CFC">
      <w:pPr>
        <w:spacing w:line="240" w:lineRule="exact"/>
      </w:pPr>
    </w:p>
    <w:sectPr w:rsidR="009F2C47" w:rsidRPr="00081FCD" w:rsidSect="00643CFC">
      <w:footerReference w:type="even" r:id="rId8"/>
      <w:pgSz w:w="11900" w:h="16840"/>
      <w:pgMar w:top="731" w:right="526" w:bottom="857" w:left="142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0D48D" w14:textId="77777777" w:rsidR="00681BAD" w:rsidRDefault="00681BAD" w:rsidP="006967F1">
      <w:r>
        <w:separator/>
      </w:r>
    </w:p>
  </w:endnote>
  <w:endnote w:type="continuationSeparator" w:id="0">
    <w:p w14:paraId="4E8A0A60" w14:textId="77777777" w:rsidR="00681BAD" w:rsidRDefault="00681BAD" w:rsidP="0069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BB0AB" w14:textId="77777777" w:rsidR="00910131" w:rsidRDefault="00000000">
    <w:pPr>
      <w:rPr>
        <w:sz w:val="2"/>
        <w:szCs w:val="2"/>
      </w:rPr>
    </w:pPr>
    <w:r>
      <w:rPr>
        <w:noProof/>
      </w:rPr>
      <w:pict w14:anchorId="684E36C3">
        <v:shapetype id="_x0000_t202" coordsize="21600,21600" o:spt="202" path="m,l,21600r21600,l21600,xe">
          <v:stroke joinstyle="miter"/>
          <v:path gradientshapeok="t" o:connecttype="rect"/>
        </v:shapetype>
        <v:shape id="_x0000_s1025" type="#_x0000_t202" style="position:absolute;margin-left:551.05pt;margin-top:796.2pt;width:15.05pt;height:13.8pt;z-index:-251658752;mso-wrap-style:none;mso-wrap-distance-left:5pt;mso-wrap-distance-right:5pt;mso-position-horizontal-relative:page;mso-position-vertical-relative:page" filled="f" stroked="f">
          <v:textbox style="mso-fit-shape-to-text:t" inset="0,0,0,0">
            <w:txbxContent>
              <w:p w14:paraId="7020A400" w14:textId="77777777" w:rsidR="00910131" w:rsidRDefault="00910131">
                <w:r>
                  <w:rPr>
                    <w:b/>
                    <w:bCs/>
                  </w:rPr>
                  <w:t>31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ADD49" w14:textId="77777777" w:rsidR="00681BAD" w:rsidRDefault="00681BAD" w:rsidP="006967F1">
      <w:r>
        <w:separator/>
      </w:r>
    </w:p>
  </w:footnote>
  <w:footnote w:type="continuationSeparator" w:id="0">
    <w:p w14:paraId="6151103F" w14:textId="77777777" w:rsidR="00681BAD" w:rsidRDefault="00681BAD" w:rsidP="0069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7"/>
    <w:multiLevelType w:val="multilevel"/>
    <w:tmpl w:val="00000006"/>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0F"/>
    <w:multiLevelType w:val="multilevel"/>
    <w:tmpl w:val="0000000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15:restartNumberingAfterBreak="0">
    <w:nsid w:val="00000017"/>
    <w:multiLevelType w:val="multilevel"/>
    <w:tmpl w:val="00000016"/>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15:restartNumberingAfterBreak="0">
    <w:nsid w:val="00000019"/>
    <w:multiLevelType w:val="multilevel"/>
    <w:tmpl w:val="00000018"/>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15:restartNumberingAfterBreak="0">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15:restartNumberingAfterBreak="0">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15:restartNumberingAfterBreak="0">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15:restartNumberingAfterBreak="0">
    <w:nsid w:val="00000025"/>
    <w:multiLevelType w:val="multilevel"/>
    <w:tmpl w:val="0000002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15:restartNumberingAfterBreak="0">
    <w:nsid w:val="5C851E4C"/>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15:restartNumberingAfterBreak="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15:restartNumberingAfterBreak="0">
    <w:nsid w:val="7C3E39E2"/>
    <w:multiLevelType w:val="hybridMultilevel"/>
    <w:tmpl w:val="92D0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8318105">
    <w:abstractNumId w:val="21"/>
  </w:num>
  <w:num w:numId="2" w16cid:durableId="787552943">
    <w:abstractNumId w:val="0"/>
  </w:num>
  <w:num w:numId="3" w16cid:durableId="2069061649">
    <w:abstractNumId w:val="1"/>
  </w:num>
  <w:num w:numId="4" w16cid:durableId="1697537054">
    <w:abstractNumId w:val="2"/>
  </w:num>
  <w:num w:numId="5" w16cid:durableId="161749394">
    <w:abstractNumId w:val="19"/>
  </w:num>
  <w:num w:numId="6" w16cid:durableId="1605726901">
    <w:abstractNumId w:val="3"/>
  </w:num>
  <w:num w:numId="7" w16cid:durableId="1759324612">
    <w:abstractNumId w:val="4"/>
  </w:num>
  <w:num w:numId="8" w16cid:durableId="2066562725">
    <w:abstractNumId w:val="5"/>
  </w:num>
  <w:num w:numId="9" w16cid:durableId="2086560850">
    <w:abstractNumId w:val="6"/>
  </w:num>
  <w:num w:numId="10" w16cid:durableId="1805081103">
    <w:abstractNumId w:val="7"/>
  </w:num>
  <w:num w:numId="11" w16cid:durableId="1884515625">
    <w:abstractNumId w:val="8"/>
  </w:num>
  <w:num w:numId="12" w16cid:durableId="418334962">
    <w:abstractNumId w:val="9"/>
  </w:num>
  <w:num w:numId="13" w16cid:durableId="2044476566">
    <w:abstractNumId w:val="10"/>
  </w:num>
  <w:num w:numId="14" w16cid:durableId="1313173111">
    <w:abstractNumId w:val="11"/>
  </w:num>
  <w:num w:numId="15" w16cid:durableId="1991670396">
    <w:abstractNumId w:val="12"/>
  </w:num>
  <w:num w:numId="16" w16cid:durableId="459570353">
    <w:abstractNumId w:val="13"/>
  </w:num>
  <w:num w:numId="17" w16cid:durableId="876510327">
    <w:abstractNumId w:val="14"/>
  </w:num>
  <w:num w:numId="18" w16cid:durableId="1241600482">
    <w:abstractNumId w:val="15"/>
  </w:num>
  <w:num w:numId="19" w16cid:durableId="44840123">
    <w:abstractNumId w:val="16"/>
  </w:num>
  <w:num w:numId="20" w16cid:durableId="613027182">
    <w:abstractNumId w:val="17"/>
  </w:num>
  <w:num w:numId="21" w16cid:durableId="1044017903">
    <w:abstractNumId w:val="18"/>
  </w:num>
  <w:num w:numId="22" w16cid:durableId="14695914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rawingGridVerticalSpacing w:val="136"/>
  <w:displayHorizontalDrawingGridEvery w:val="2"/>
  <w:displayVertic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0C32"/>
    <w:rsid w:val="00021A40"/>
    <w:rsid w:val="0002661A"/>
    <w:rsid w:val="00081FCD"/>
    <w:rsid w:val="000B0C32"/>
    <w:rsid w:val="000C3F15"/>
    <w:rsid w:val="000C5BB7"/>
    <w:rsid w:val="000D0CD1"/>
    <w:rsid w:val="000E67F2"/>
    <w:rsid w:val="00110854"/>
    <w:rsid w:val="00123760"/>
    <w:rsid w:val="001E00EB"/>
    <w:rsid w:val="001F5135"/>
    <w:rsid w:val="00217621"/>
    <w:rsid w:val="00271AB3"/>
    <w:rsid w:val="00276865"/>
    <w:rsid w:val="0029313D"/>
    <w:rsid w:val="002A1568"/>
    <w:rsid w:val="002D7A01"/>
    <w:rsid w:val="002F152F"/>
    <w:rsid w:val="00373E18"/>
    <w:rsid w:val="00375FF7"/>
    <w:rsid w:val="003D6791"/>
    <w:rsid w:val="003E34E1"/>
    <w:rsid w:val="003E799F"/>
    <w:rsid w:val="00443D0A"/>
    <w:rsid w:val="004672FE"/>
    <w:rsid w:val="004B4CAD"/>
    <w:rsid w:val="0054366D"/>
    <w:rsid w:val="00570CA0"/>
    <w:rsid w:val="005B6B0F"/>
    <w:rsid w:val="005B7966"/>
    <w:rsid w:val="00600A60"/>
    <w:rsid w:val="00602063"/>
    <w:rsid w:val="00610D48"/>
    <w:rsid w:val="00643CFC"/>
    <w:rsid w:val="0067456E"/>
    <w:rsid w:val="00681BAD"/>
    <w:rsid w:val="006967F1"/>
    <w:rsid w:val="006A1C24"/>
    <w:rsid w:val="006C549F"/>
    <w:rsid w:val="006F65A2"/>
    <w:rsid w:val="00745B9E"/>
    <w:rsid w:val="007C0DA0"/>
    <w:rsid w:val="007C39E2"/>
    <w:rsid w:val="007D3CAD"/>
    <w:rsid w:val="00803E56"/>
    <w:rsid w:val="0080557A"/>
    <w:rsid w:val="008233A3"/>
    <w:rsid w:val="008451E2"/>
    <w:rsid w:val="008468D6"/>
    <w:rsid w:val="008838C8"/>
    <w:rsid w:val="008C7DA9"/>
    <w:rsid w:val="008F0D62"/>
    <w:rsid w:val="008F2312"/>
    <w:rsid w:val="00910131"/>
    <w:rsid w:val="00950893"/>
    <w:rsid w:val="009637F8"/>
    <w:rsid w:val="009F2C47"/>
    <w:rsid w:val="00A234D2"/>
    <w:rsid w:val="00A2452A"/>
    <w:rsid w:val="00A305D3"/>
    <w:rsid w:val="00A336F7"/>
    <w:rsid w:val="00A53134"/>
    <w:rsid w:val="00A80D37"/>
    <w:rsid w:val="00A97062"/>
    <w:rsid w:val="00AA49A3"/>
    <w:rsid w:val="00AA4C9E"/>
    <w:rsid w:val="00B26B51"/>
    <w:rsid w:val="00B455F7"/>
    <w:rsid w:val="00B6692E"/>
    <w:rsid w:val="00BC2097"/>
    <w:rsid w:val="00BE1E59"/>
    <w:rsid w:val="00C50143"/>
    <w:rsid w:val="00C73BFD"/>
    <w:rsid w:val="00C80903"/>
    <w:rsid w:val="00CC0146"/>
    <w:rsid w:val="00CC0B7A"/>
    <w:rsid w:val="00D22DA9"/>
    <w:rsid w:val="00D4591A"/>
    <w:rsid w:val="00D9267B"/>
    <w:rsid w:val="00DE4826"/>
    <w:rsid w:val="00DF2E9D"/>
    <w:rsid w:val="00E80597"/>
    <w:rsid w:val="00E8576E"/>
    <w:rsid w:val="00EC1D60"/>
    <w:rsid w:val="00EC54D6"/>
    <w:rsid w:val="00F27CD1"/>
    <w:rsid w:val="00F35BD0"/>
    <w:rsid w:val="00F51FF7"/>
    <w:rsid w:val="00F9469B"/>
    <w:rsid w:val="00FA387B"/>
    <w:rsid w:val="00FC3C77"/>
    <w:rsid w:val="00FD3140"/>
    <w:rsid w:val="00FE1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DA7DFE3"/>
  <w15:docId w15:val="{81D3399B-850C-4FC6-ABF9-C5CA8135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0C3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3BFD"/>
    <w:pPr>
      <w:ind w:left="720"/>
      <w:contextualSpacing/>
    </w:pPr>
  </w:style>
  <w:style w:type="character" w:customStyle="1" w:styleId="1">
    <w:name w:val="Заголовок №1_"/>
    <w:link w:val="10"/>
    <w:rsid w:val="00643CFC"/>
    <w:rPr>
      <w:b/>
      <w:bCs/>
      <w:sz w:val="50"/>
      <w:szCs w:val="50"/>
      <w:shd w:val="clear" w:color="auto" w:fill="FFFFFF"/>
    </w:rPr>
  </w:style>
  <w:style w:type="character" w:customStyle="1" w:styleId="3">
    <w:name w:val="Основной текст (3)_"/>
    <w:link w:val="30"/>
    <w:rsid w:val="00643CFC"/>
    <w:rPr>
      <w:b/>
      <w:bCs/>
      <w:sz w:val="38"/>
      <w:szCs w:val="38"/>
      <w:shd w:val="clear" w:color="auto" w:fill="FFFFFF"/>
    </w:rPr>
  </w:style>
  <w:style w:type="character" w:customStyle="1" w:styleId="2">
    <w:name w:val="Основной текст (2)_"/>
    <w:link w:val="20"/>
    <w:rsid w:val="00643CFC"/>
    <w:rPr>
      <w:shd w:val="clear" w:color="auto" w:fill="FFFFFF"/>
    </w:rPr>
  </w:style>
  <w:style w:type="character" w:customStyle="1" w:styleId="21">
    <w:name w:val="Заголовок №2_"/>
    <w:link w:val="22"/>
    <w:rsid w:val="00643CFC"/>
    <w:rPr>
      <w:b/>
      <w:bCs/>
      <w:shd w:val="clear" w:color="auto" w:fill="FFFFFF"/>
    </w:rPr>
  </w:style>
  <w:style w:type="character" w:customStyle="1" w:styleId="4">
    <w:name w:val="Основной текст (4)_"/>
    <w:link w:val="40"/>
    <w:rsid w:val="00643CFC"/>
    <w:rPr>
      <w:b/>
      <w:bCs/>
      <w:shd w:val="clear" w:color="auto" w:fill="FFFFFF"/>
    </w:rPr>
  </w:style>
  <w:style w:type="paragraph" w:customStyle="1" w:styleId="10">
    <w:name w:val="Заголовок №1"/>
    <w:basedOn w:val="a0"/>
    <w:link w:val="1"/>
    <w:rsid w:val="00643CFC"/>
    <w:pPr>
      <w:widowControl w:val="0"/>
      <w:shd w:val="clear" w:color="auto" w:fill="FFFFFF"/>
      <w:spacing w:after="180" w:line="240" w:lineRule="atLeast"/>
      <w:jc w:val="center"/>
      <w:outlineLvl w:val="0"/>
    </w:pPr>
    <w:rPr>
      <w:rFonts w:asciiTheme="minorHAnsi" w:eastAsiaTheme="minorHAnsi" w:hAnsiTheme="minorHAnsi" w:cstheme="minorBidi"/>
      <w:b/>
      <w:bCs/>
      <w:sz w:val="50"/>
      <w:szCs w:val="50"/>
      <w:lang w:eastAsia="en-US"/>
    </w:rPr>
  </w:style>
  <w:style w:type="paragraph" w:customStyle="1" w:styleId="30">
    <w:name w:val="Основной текст (3)"/>
    <w:basedOn w:val="a0"/>
    <w:link w:val="3"/>
    <w:rsid w:val="00643CFC"/>
    <w:pPr>
      <w:widowControl w:val="0"/>
      <w:shd w:val="clear" w:color="auto" w:fill="FFFFFF"/>
      <w:spacing w:before="180" w:line="451" w:lineRule="exact"/>
      <w:jc w:val="center"/>
    </w:pPr>
    <w:rPr>
      <w:rFonts w:asciiTheme="minorHAnsi" w:eastAsiaTheme="minorHAnsi" w:hAnsiTheme="minorHAnsi" w:cstheme="minorBidi"/>
      <w:b/>
      <w:bCs/>
      <w:sz w:val="38"/>
      <w:szCs w:val="38"/>
      <w:lang w:eastAsia="en-US"/>
    </w:rPr>
  </w:style>
  <w:style w:type="paragraph" w:customStyle="1" w:styleId="20">
    <w:name w:val="Основной текст (2)"/>
    <w:basedOn w:val="a0"/>
    <w:link w:val="2"/>
    <w:rsid w:val="00643CFC"/>
    <w:pPr>
      <w:widowControl w:val="0"/>
      <w:shd w:val="clear" w:color="auto" w:fill="FFFFFF"/>
      <w:spacing w:after="4860" w:line="240" w:lineRule="atLeast"/>
      <w:jc w:val="center"/>
    </w:pPr>
    <w:rPr>
      <w:rFonts w:asciiTheme="minorHAnsi" w:eastAsiaTheme="minorHAnsi" w:hAnsiTheme="minorHAnsi" w:cstheme="minorBidi"/>
      <w:sz w:val="22"/>
      <w:szCs w:val="22"/>
      <w:lang w:eastAsia="en-US"/>
    </w:rPr>
  </w:style>
  <w:style w:type="paragraph" w:customStyle="1" w:styleId="22">
    <w:name w:val="Заголовок №2"/>
    <w:basedOn w:val="a0"/>
    <w:link w:val="21"/>
    <w:rsid w:val="00643CFC"/>
    <w:pPr>
      <w:widowControl w:val="0"/>
      <w:shd w:val="clear" w:color="auto" w:fill="FFFFFF"/>
      <w:spacing w:line="288" w:lineRule="exact"/>
      <w:jc w:val="center"/>
      <w:outlineLvl w:val="1"/>
    </w:pPr>
    <w:rPr>
      <w:rFonts w:asciiTheme="minorHAnsi" w:eastAsiaTheme="minorHAnsi" w:hAnsiTheme="minorHAnsi" w:cstheme="minorBidi"/>
      <w:b/>
      <w:bCs/>
      <w:sz w:val="22"/>
      <w:szCs w:val="22"/>
      <w:lang w:eastAsia="en-US"/>
    </w:rPr>
  </w:style>
  <w:style w:type="paragraph" w:customStyle="1" w:styleId="40">
    <w:name w:val="Основной текст (4)"/>
    <w:basedOn w:val="a0"/>
    <w:link w:val="4"/>
    <w:rsid w:val="00643CFC"/>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styleId="23">
    <w:name w:val="toc 2"/>
    <w:basedOn w:val="a0"/>
    <w:next w:val="a0"/>
    <w:link w:val="24"/>
    <w:autoRedefine/>
    <w:semiHidden/>
    <w:rsid w:val="00643CFC"/>
    <w:pPr>
      <w:widowControl w:val="0"/>
      <w:ind w:left="240"/>
    </w:pPr>
    <w:rPr>
      <w:rFonts w:ascii="Microsoft Sans Serif" w:eastAsia="Microsoft Sans Serif" w:hAnsi="Microsoft Sans Serif" w:cs="Microsoft Sans Serif"/>
      <w:color w:val="000000"/>
    </w:rPr>
  </w:style>
  <w:style w:type="character" w:customStyle="1" w:styleId="25">
    <w:name w:val="Основной текст (2) + Полужирный"/>
    <w:rsid w:val="00643CFC"/>
    <w:rPr>
      <w:rFonts w:ascii="Times New Roman" w:hAnsi="Times New Roman" w:cs="Times New Roman"/>
      <w:b/>
      <w:bCs/>
      <w:u w:val="none"/>
      <w:lang w:bidi="ar-SA"/>
    </w:rPr>
  </w:style>
  <w:style w:type="character" w:customStyle="1" w:styleId="213pt1">
    <w:name w:val="Основной текст (2) + 13 pt1"/>
    <w:aliases w:val="Полужирный6"/>
    <w:rsid w:val="00643CFC"/>
    <w:rPr>
      <w:rFonts w:ascii="Times New Roman" w:hAnsi="Times New Roman" w:cs="Times New Roman"/>
      <w:b/>
      <w:bCs/>
      <w:sz w:val="26"/>
      <w:szCs w:val="26"/>
      <w:u w:val="none"/>
      <w:lang w:bidi="ar-SA"/>
    </w:rPr>
  </w:style>
  <w:style w:type="character" w:customStyle="1" w:styleId="24">
    <w:name w:val="Оглавление 2 Знак"/>
    <w:link w:val="23"/>
    <w:rsid w:val="00643CFC"/>
    <w:rPr>
      <w:rFonts w:ascii="Microsoft Sans Serif" w:eastAsia="Microsoft Sans Serif" w:hAnsi="Microsoft Sans Serif" w:cs="Microsoft Sans Serif"/>
      <w:color w:val="000000"/>
      <w:sz w:val="24"/>
      <w:szCs w:val="24"/>
      <w:lang w:eastAsia="ru-RU"/>
    </w:rPr>
  </w:style>
  <w:style w:type="character" w:customStyle="1" w:styleId="a5">
    <w:name w:val="Колонтитул"/>
    <w:rsid w:val="00643CFC"/>
    <w:rPr>
      <w:rFonts w:ascii="Times New Roman" w:hAnsi="Times New Roman" w:cs="Times New Roman"/>
      <w:b/>
      <w:bCs/>
      <w:w w:val="100"/>
      <w:sz w:val="24"/>
      <w:szCs w:val="24"/>
      <w:u w:val="none"/>
    </w:rPr>
  </w:style>
  <w:style w:type="character" w:customStyle="1" w:styleId="2ArialNarrow">
    <w:name w:val="Основной текст (2) + Arial Narrow"/>
    <w:aliases w:val="17 pt"/>
    <w:rsid w:val="00643CFC"/>
    <w:rPr>
      <w:rFonts w:ascii="Arial Narrow" w:hAnsi="Arial Narrow" w:cs="Arial Narrow"/>
      <w:sz w:val="34"/>
      <w:szCs w:val="34"/>
      <w:u w:val="none"/>
      <w:lang w:bidi="ar-SA"/>
    </w:rPr>
  </w:style>
  <w:style w:type="character" w:customStyle="1" w:styleId="2CourierNew">
    <w:name w:val="Основной текст (2) + Courier New"/>
    <w:aliases w:val="5 pt"/>
    <w:rsid w:val="00643CFC"/>
    <w:rPr>
      <w:rFonts w:ascii="Courier New" w:hAnsi="Courier New" w:cs="Courier New"/>
      <w:sz w:val="10"/>
      <w:szCs w:val="10"/>
      <w:u w:val="none"/>
      <w:lang w:bidi="ar-SA"/>
    </w:rPr>
  </w:style>
  <w:style w:type="table" w:styleId="a6">
    <w:name w:val="Table Grid"/>
    <w:basedOn w:val="a2"/>
    <w:rsid w:val="00643CFC"/>
    <w:pPr>
      <w:widowControl w:val="0"/>
      <w:spacing w:after="0" w:line="240" w:lineRule="auto"/>
    </w:pPr>
    <w:rPr>
      <w:rFonts w:ascii="Microsoft Sans Serif" w:eastAsia="Microsoft Sans Serif" w:hAnsi="Microsoft Sans Serif" w:cs="Microsoft Sans Serif"/>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Подпись к таблице_"/>
    <w:link w:val="11"/>
    <w:rsid w:val="00643CFC"/>
    <w:rPr>
      <w:shd w:val="clear" w:color="auto" w:fill="FFFFFF"/>
    </w:rPr>
  </w:style>
  <w:style w:type="paragraph" w:customStyle="1" w:styleId="11">
    <w:name w:val="Подпись к таблице1"/>
    <w:basedOn w:val="a0"/>
    <w:link w:val="a7"/>
    <w:rsid w:val="00643CFC"/>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13pt">
    <w:name w:val="Основной текст (2) + 13 pt"/>
    <w:aliases w:val="Курсив"/>
    <w:rsid w:val="00643CFC"/>
    <w:rPr>
      <w:rFonts w:ascii="Times New Roman" w:hAnsi="Times New Roman" w:cs="Times New Roman"/>
      <w:i/>
      <w:iCs/>
      <w:sz w:val="26"/>
      <w:szCs w:val="26"/>
      <w:u w:val="none"/>
      <w:lang w:bidi="ar-SA"/>
    </w:rPr>
  </w:style>
  <w:style w:type="character" w:customStyle="1" w:styleId="240">
    <w:name w:val="Основной текст (2) + 4"/>
    <w:aliases w:val="5 pt13"/>
    <w:rsid w:val="00643CFC"/>
    <w:rPr>
      <w:rFonts w:ascii="Times New Roman" w:hAnsi="Times New Roman" w:cs="Times New Roman"/>
      <w:sz w:val="9"/>
      <w:szCs w:val="9"/>
      <w:u w:val="none"/>
      <w:lang w:bidi="ar-SA"/>
    </w:rPr>
  </w:style>
  <w:style w:type="character" w:customStyle="1" w:styleId="210">
    <w:name w:val="Основной текст (2) + 10"/>
    <w:aliases w:val="5 pt12"/>
    <w:rsid w:val="00643CFC"/>
    <w:rPr>
      <w:rFonts w:ascii="Times New Roman" w:hAnsi="Times New Roman" w:cs="Times New Roman"/>
      <w:sz w:val="21"/>
      <w:szCs w:val="21"/>
      <w:u w:val="none"/>
      <w:lang w:bidi="ar-SA"/>
    </w:rPr>
  </w:style>
  <w:style w:type="character" w:customStyle="1" w:styleId="2TrebuchetMS">
    <w:name w:val="Основной текст (2) + Trebuchet MS"/>
    <w:aliases w:val="11 pt"/>
    <w:rsid w:val="00643CFC"/>
    <w:rPr>
      <w:rFonts w:ascii="Trebuchet MS" w:hAnsi="Trebuchet MS" w:cs="Trebuchet MS"/>
      <w:sz w:val="22"/>
      <w:szCs w:val="22"/>
      <w:u w:val="none"/>
      <w:lang w:bidi="ar-SA"/>
    </w:rPr>
  </w:style>
  <w:style w:type="character" w:customStyle="1" w:styleId="2MicrosoftSansSerif">
    <w:name w:val="Основной текст (2) + Microsoft Sans Serif"/>
    <w:aliases w:val="9,5 pt11"/>
    <w:rsid w:val="00643CFC"/>
    <w:rPr>
      <w:rFonts w:ascii="Microsoft Sans Serif" w:hAnsi="Microsoft Sans Serif" w:cs="Microsoft Sans Serif"/>
      <w:sz w:val="19"/>
      <w:szCs w:val="19"/>
      <w:u w:val="none"/>
      <w:lang w:bidi="ar-SA"/>
    </w:rPr>
  </w:style>
  <w:style w:type="character" w:customStyle="1" w:styleId="2TrebuchetMS1">
    <w:name w:val="Основной текст (2) + Trebuchet MS1"/>
    <w:aliases w:val="5 pt10"/>
    <w:rsid w:val="00643CFC"/>
    <w:rPr>
      <w:rFonts w:ascii="Trebuchet MS" w:hAnsi="Trebuchet MS" w:cs="Trebuchet MS"/>
      <w:sz w:val="10"/>
      <w:szCs w:val="10"/>
      <w:u w:val="none"/>
      <w:lang w:bidi="ar-SA"/>
    </w:rPr>
  </w:style>
  <w:style w:type="character" w:customStyle="1" w:styleId="211pt">
    <w:name w:val="Основной текст (2) + 11 pt"/>
    <w:rsid w:val="00643CFC"/>
    <w:rPr>
      <w:rFonts w:ascii="Times New Roman" w:hAnsi="Times New Roman" w:cs="Times New Roman"/>
      <w:sz w:val="22"/>
      <w:szCs w:val="22"/>
      <w:u w:val="none"/>
      <w:lang w:bidi="ar-SA"/>
    </w:rPr>
  </w:style>
  <w:style w:type="character" w:customStyle="1" w:styleId="29pt">
    <w:name w:val="Основной текст (2) + 9 pt"/>
    <w:rsid w:val="00643CFC"/>
    <w:rPr>
      <w:rFonts w:ascii="Times New Roman" w:hAnsi="Times New Roman" w:cs="Times New Roman"/>
      <w:sz w:val="18"/>
      <w:szCs w:val="18"/>
      <w:u w:val="none"/>
      <w:lang w:bidi="ar-SA"/>
    </w:rPr>
  </w:style>
  <w:style w:type="character" w:customStyle="1" w:styleId="29pt1">
    <w:name w:val="Основной текст (2) + 9 pt1"/>
    <w:rsid w:val="00643CFC"/>
    <w:rPr>
      <w:rFonts w:ascii="Times New Roman" w:hAnsi="Times New Roman" w:cs="Times New Roman"/>
      <w:sz w:val="18"/>
      <w:szCs w:val="18"/>
      <w:u w:val="none"/>
      <w:lang w:bidi="ar-SA"/>
    </w:rPr>
  </w:style>
  <w:style w:type="character" w:customStyle="1" w:styleId="24pt">
    <w:name w:val="Основной текст (2) + 4 pt"/>
    <w:aliases w:val="Курсив4"/>
    <w:rsid w:val="00643CFC"/>
    <w:rPr>
      <w:rFonts w:ascii="Times New Roman" w:hAnsi="Times New Roman" w:cs="Times New Roman"/>
      <w:i/>
      <w:iCs/>
      <w:sz w:val="8"/>
      <w:szCs w:val="8"/>
      <w:u w:val="none"/>
      <w:lang w:bidi="ar-SA"/>
    </w:rPr>
  </w:style>
  <w:style w:type="paragraph" w:styleId="a8">
    <w:name w:val="header"/>
    <w:basedOn w:val="a0"/>
    <w:link w:val="a9"/>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9">
    <w:name w:val="Верхний колонтитул Знак"/>
    <w:basedOn w:val="a1"/>
    <w:link w:val="a8"/>
    <w:rsid w:val="00643CFC"/>
    <w:rPr>
      <w:rFonts w:ascii="Microsoft Sans Serif" w:eastAsia="Microsoft Sans Serif" w:hAnsi="Microsoft Sans Serif" w:cs="Microsoft Sans Serif"/>
      <w:color w:val="000000"/>
      <w:sz w:val="24"/>
      <w:szCs w:val="24"/>
      <w:lang w:eastAsia="ru-RU"/>
    </w:rPr>
  </w:style>
  <w:style w:type="paragraph" w:styleId="aa">
    <w:name w:val="footer"/>
    <w:basedOn w:val="a0"/>
    <w:link w:val="ab"/>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b">
    <w:name w:val="Нижний колонтитул Знак"/>
    <w:basedOn w:val="a1"/>
    <w:link w:val="aa"/>
    <w:rsid w:val="00643CFC"/>
    <w:rPr>
      <w:rFonts w:ascii="Microsoft Sans Serif" w:eastAsia="Microsoft Sans Serif" w:hAnsi="Microsoft Sans Serif" w:cs="Microsoft Sans Serif"/>
      <w:color w:val="000000"/>
      <w:sz w:val="24"/>
      <w:szCs w:val="24"/>
      <w:lang w:eastAsia="ru-RU"/>
    </w:rPr>
  </w:style>
  <w:style w:type="paragraph" w:customStyle="1" w:styleId="ConsTitle">
    <w:name w:val="ConsTitle"/>
    <w:rsid w:val="00643C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Normal (Web)"/>
    <w:basedOn w:val="a0"/>
    <w:rsid w:val="00643CFC"/>
    <w:pPr>
      <w:spacing w:before="100" w:beforeAutospacing="1" w:after="100" w:afterAutospacing="1"/>
    </w:pPr>
  </w:style>
  <w:style w:type="paragraph" w:customStyle="1" w:styleId="ad">
    <w:name w:val="Абзац"/>
    <w:basedOn w:val="a0"/>
    <w:link w:val="ae"/>
    <w:qFormat/>
    <w:rsid w:val="00643CFC"/>
    <w:pPr>
      <w:spacing w:before="120" w:after="20"/>
      <w:ind w:firstLine="567"/>
      <w:jc w:val="both"/>
    </w:pPr>
  </w:style>
  <w:style w:type="character" w:customStyle="1" w:styleId="ae">
    <w:name w:val="Абзац Знак"/>
    <w:link w:val="ad"/>
    <w:rsid w:val="00643CFC"/>
    <w:rPr>
      <w:rFonts w:ascii="Times New Roman" w:eastAsia="Times New Roman" w:hAnsi="Times New Roman" w:cs="Times New Roman"/>
      <w:sz w:val="24"/>
      <w:szCs w:val="24"/>
    </w:rPr>
  </w:style>
  <w:style w:type="paragraph" w:styleId="a">
    <w:name w:val="List"/>
    <w:basedOn w:val="a0"/>
    <w:link w:val="af"/>
    <w:rsid w:val="00643CFC"/>
    <w:pPr>
      <w:numPr>
        <w:numId w:val="22"/>
      </w:numPr>
      <w:spacing w:after="60"/>
      <w:jc w:val="both"/>
    </w:pPr>
    <w:rPr>
      <w:snapToGrid w:val="0"/>
    </w:rPr>
  </w:style>
  <w:style w:type="character" w:customStyle="1" w:styleId="af">
    <w:name w:val="Список Знак"/>
    <w:link w:val="a"/>
    <w:rsid w:val="00643CFC"/>
    <w:rPr>
      <w:rFonts w:ascii="Times New Roman" w:eastAsia="Times New Roman" w:hAnsi="Times New Roman" w:cs="Times New Roman"/>
      <w:snapToGrid w:val="0"/>
      <w:sz w:val="24"/>
      <w:szCs w:val="24"/>
    </w:rPr>
  </w:style>
  <w:style w:type="character" w:customStyle="1" w:styleId="highlighthighlightactive">
    <w:name w:val="highlight highlight_active"/>
    <w:basedOn w:val="a1"/>
    <w:rsid w:val="00643CFC"/>
  </w:style>
  <w:style w:type="paragraph" w:customStyle="1" w:styleId="af0">
    <w:name w:val="Название таблицы"/>
    <w:basedOn w:val="af1"/>
    <w:rsid w:val="00643CFC"/>
    <w:pPr>
      <w:keepNext/>
      <w:widowControl/>
      <w:spacing w:before="120"/>
    </w:pPr>
    <w:rPr>
      <w:rFonts w:ascii="Times New Roman" w:eastAsia="Times New Roman" w:hAnsi="Times New Roman" w:cs="Times New Roman"/>
      <w:color w:val="auto"/>
      <w:sz w:val="22"/>
      <w:szCs w:val="22"/>
    </w:rPr>
  </w:style>
  <w:style w:type="paragraph" w:customStyle="1" w:styleId="af2">
    <w:name w:val="Табличный_заголовки"/>
    <w:basedOn w:val="a0"/>
    <w:rsid w:val="00643CFC"/>
    <w:pPr>
      <w:keepNext/>
      <w:keepLines/>
      <w:jc w:val="center"/>
    </w:pPr>
    <w:rPr>
      <w:b/>
      <w:sz w:val="20"/>
      <w:szCs w:val="20"/>
    </w:rPr>
  </w:style>
  <w:style w:type="paragraph" w:customStyle="1" w:styleId="af3">
    <w:name w:val="Табличный_центр"/>
    <w:basedOn w:val="a0"/>
    <w:rsid w:val="00643CFC"/>
    <w:pPr>
      <w:jc w:val="center"/>
    </w:pPr>
    <w:rPr>
      <w:sz w:val="20"/>
      <w:szCs w:val="22"/>
    </w:rPr>
  </w:style>
  <w:style w:type="paragraph" w:styleId="af1">
    <w:name w:val="caption"/>
    <w:basedOn w:val="a0"/>
    <w:next w:val="a0"/>
    <w:semiHidden/>
    <w:unhideWhenUsed/>
    <w:qFormat/>
    <w:rsid w:val="00643CFC"/>
    <w:pPr>
      <w:widowControl w:val="0"/>
    </w:pPr>
    <w:rPr>
      <w:rFonts w:ascii="Microsoft Sans Serif" w:eastAsia="Microsoft Sans Serif" w:hAnsi="Microsoft Sans Serif" w:cs="Microsoft Sans Serif"/>
      <w:b/>
      <w:bCs/>
      <w:color w:val="000000"/>
      <w:sz w:val="20"/>
      <w:szCs w:val="20"/>
    </w:rPr>
  </w:style>
  <w:style w:type="paragraph" w:styleId="af4">
    <w:name w:val="Balloon Text"/>
    <w:basedOn w:val="a0"/>
    <w:link w:val="af5"/>
    <w:uiPriority w:val="99"/>
    <w:semiHidden/>
    <w:unhideWhenUsed/>
    <w:rsid w:val="009F2C47"/>
    <w:rPr>
      <w:rFonts w:ascii="Segoe UI" w:hAnsi="Segoe UI" w:cs="Segoe UI"/>
      <w:sz w:val="18"/>
      <w:szCs w:val="18"/>
    </w:rPr>
  </w:style>
  <w:style w:type="character" w:customStyle="1" w:styleId="af5">
    <w:name w:val="Текст выноски Знак"/>
    <w:basedOn w:val="a1"/>
    <w:link w:val="af4"/>
    <w:uiPriority w:val="99"/>
    <w:semiHidden/>
    <w:rsid w:val="009F2C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08E72-5EE2-47BC-AB06-07B50673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20</Pages>
  <Words>6600</Words>
  <Characters>37624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cp:lastPrinted>2023-04-04T08:37:00Z</cp:lastPrinted>
  <dcterms:created xsi:type="dcterms:W3CDTF">2018-04-09T09:46:00Z</dcterms:created>
  <dcterms:modified xsi:type="dcterms:W3CDTF">2024-07-18T08:58:00Z</dcterms:modified>
</cp:coreProperties>
</file>